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1f4c" w14:textId="f961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разработке 
проекта соглашения о единых принципах и правилах обращения медицинских изделий (изделий медицинского назначения и медицинской техники) на территории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2013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разработке проекта соглашения о единых принципах и правилах обращения медицинских изделий (изделий медицинского назначения и медицинской техники) на территории Таможенного союза и Единого экономического пространства, утвержденный Решением Коллегии Евразийской экономической комиссии от 25 декабря 2012 г. № 304, от Российской Федерации следующих лиц: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7"/>
        <w:gridCol w:w="7763"/>
      </w:tblGrid>
      <w:tr>
        <w:trPr>
          <w:trHeight w:val="30" w:hRule="atLeast"/>
        </w:trPr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Моногарова И.И.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начальник отдела нормативно-правового регулирования обращения медицинских изделий Департамента лекарственного обеспечения и регулирования обращения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Семечева С.В.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советник отдела нормативно-правового регулирования обращения медицинских изделий Департамента лекарственного обеспечения и регулирования обращения медицинских изделий Министерства здравоохранения Российской Федерации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