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377c" w14:textId="b643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установлении ставок ввозных таможенных пошлин Единого таможенного тарифа Таможенного союза в отношении отдельных видов продуктов переработки фруктов"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2013 года № 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установлении ставок ввозных таможенных пошлин Единого таможенного тарифа Таможенного союза в отношении отдельных видов продуктов переработки фруктов»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 » 2013 г.           №                         г. Москва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ставок ввозных таможенных пошлин Единого таможенного тарифа Таможенного союза в отношении отдельных видов продуктов переработки фруктов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 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(приложение к Решению Совета Евразийской экономической комиссии от 16 июля 2012 г. № 54) в отношении отдельных видов продуктов переработки фруктов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(коды 2008 50 610 0 и 2008 70 610 0 ТН ВЭД ТС) в размере 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таможенной стоимости c 1 июля 2013 г. по 31 декабря 2014 г.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(приложение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позициях с кодами 2007 99 970 1, 2009 79 190 2 и 2009 79 300 1 ТН ВЭД ТС ссылку на примечание «</w:t>
      </w:r>
      <w:r>
        <w:rPr>
          <w:rFonts w:ascii="Times New Roman"/>
          <w:b w:val="false"/>
          <w:i w:val="false"/>
          <w:color w:val="000000"/>
          <w:vertAlign w:val="superscript"/>
        </w:rPr>
        <w:t>2С)</w:t>
      </w:r>
      <w:r>
        <w:rPr>
          <w:rFonts w:ascii="Times New Roman"/>
          <w:b w:val="false"/>
          <w:i w:val="false"/>
          <w:color w:val="000000"/>
          <w:sz w:val="28"/>
        </w:rPr>
        <w:t>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позиции с кодами 2008 50 610 0 и 2008 70 610 0 ТН ВЭД ТС в графе четвертой дополнить ссылкой на примечание «</w:t>
      </w:r>
      <w:r>
        <w:rPr>
          <w:rFonts w:ascii="Times New Roman"/>
          <w:b w:val="false"/>
          <w:i w:val="false"/>
          <w:color w:val="000000"/>
          <w:vertAlign w:val="superscript"/>
        </w:rPr>
        <w:t>2С)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 </w:t>
      </w:r>
      <w:r>
        <w:rPr>
          <w:rFonts w:ascii="Times New Roman"/>
          <w:b w:val="false"/>
          <w:i w:val="false"/>
          <w:color w:val="000000"/>
          <w:sz w:val="28"/>
        </w:rPr>
        <w:t>примечании 2С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Таможенного союза слова «по 16.09.2012 включительно» заменить словами «с 01.07.2013 по 31.12.2014 включительно».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4173"/>
        <w:gridCol w:w="4133"/>
      </w:tblGrid>
      <w:tr>
        <w:trPr>
          <w:trHeight w:val="42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