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e7d" w14:textId="74d0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предложения Российской Федерации внести в состав Консультативного комитета по финансовым рынкам,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Пурескину Яну Валентиновну – заместителя руководителя Федеральной службы по финансовым рынкам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Синенко А.Ю.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