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5ed0" w14:textId="8a85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2013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г. № 880 «О принятии технического регламента Таможенного союза «О безопасности пищевой продукции»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изложить </w:t>
      </w:r>
      <w:r>
        <w:rPr>
          <w:rFonts w:ascii="Times New Roman"/>
          <w:b w:val="false"/>
          <w:i w:val="false"/>
          <w:color w:val="000000"/>
          <w:sz w:val="28"/>
        </w:rPr>
        <w:t>подпункт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«3.1. Технический регламент Таможенного союза «О безопасности пищевой продукции» (далее – Технический регламент) вступает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силу с 1 июля 2013 года, за исключением требований к молоку и молочной продукции, мясу и мясной продукции, рыбе и рыбной продукции и связанным с ними процессам их производства, хранения, перевозки, реализации и утилизации. До дня вступления в силу технических регламентов Таможенного союза, устанавливающих требования к молоку и молочной продукции, мясу и мясной продукции, рыбе и рыбной продукции и связанным с ними процессам их производства, хранения, перевозки, реализации и утилизации, в отношении такой продукции и процессов ее производства, хранения, перевозки, реализации и утилизации действуют положения нормативных правовых актов Таможенного союза или законодательства государства – члена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дополнить подпунктом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До 1 июля 2014 года допускаются производство и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подпункт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«Решения,» дополнить словами «а также продукции, указанной в подпункте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Коллегии Евразийской экономической комиссии от 25.06.2013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а в части требований к рыбе и рыбной продукции –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Коллегии Евразийской экономической комиссии от 25.06.2013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  Т. 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