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aed6" w14:textId="7a6a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нумерацию позиций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 основании предложений Республики Беларусь 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013"/>
        <w:gridCol w:w="791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Калечиц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013"/>
        <w:gridCol w:w="338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Консультативного комитета Алымова Ю.М. и Ергожина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