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2e31" w14:textId="1472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и об одобрении проекта решения Совета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2013 года № 139.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и во исполнение пункта 3 </w:t>
      </w:r>
      <w:r>
        <w:rPr>
          <w:rFonts w:ascii="Times New Roman"/>
          <w:b w:val="false"/>
          <w:i w:val="false"/>
          <w:color w:val="000000"/>
          <w:sz w:val="28"/>
        </w:rPr>
        <w:t>Плана</w:t>
      </w:r>
      <w:r>
        <w:rPr>
          <w:rFonts w:ascii="Times New Roman"/>
          <w:b w:val="false"/>
          <w:i w:val="false"/>
          <w:color w:val="000000"/>
          <w:sz w:val="28"/>
        </w:rPr>
        <w:t xml:space="preserve"> мероприятий по адаптации договорно-правовой базы Таможенного союза и Единого экономического пространства к условиям функционирования в рамках многосторонней торговой системы, утвержденного Решением Коллегии Евразийской экономической комиссии от 31 мая 2012 г. № 54,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bookmarkEnd w:id="1"/>
    <w:bookmarkStart w:name="z3" w:id="2"/>
    <w:p>
      <w:pPr>
        <w:spacing w:after="0"/>
        <w:ind w:left="0"/>
        <w:jc w:val="both"/>
      </w:pPr>
      <w:r>
        <w:rPr>
          <w:rFonts w:ascii="Times New Roman"/>
          <w:b w:val="false"/>
          <w:i w:val="false"/>
          <w:color w:val="000000"/>
          <w:sz w:val="28"/>
        </w:rPr>
        <w:t xml:space="preserve">
      а) исключить из единой Товарной номенклатуры внешнеэкономической деятельности Таможенного союза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 включить в единую Товарную номенклатуру внешнеэкономической деятельности Таможенного союза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в) наименование бескодовой подсубпозиции ТН ВЭД ТС после подсубпозиции 0202 30 500 5 ТН ВЭД ТС изложить в следующей редакции: </w:t>
      </w:r>
    </w:p>
    <w:bookmarkEnd w:id="4"/>
    <w:p>
      <w:pPr>
        <w:spacing w:after="0"/>
        <w:ind w:left="0"/>
        <w:jc w:val="both"/>
      </w:pPr>
      <w:r>
        <w:rPr>
          <w:rFonts w:ascii="Times New Roman"/>
          <w:b w:val="false"/>
          <w:i w:val="false"/>
          <w:color w:val="000000"/>
          <w:sz w:val="28"/>
        </w:rPr>
        <w:t>
      "– – – прочие:";</w:t>
      </w:r>
    </w:p>
    <w:bookmarkStart w:name="z6" w:id="5"/>
    <w:p>
      <w:pPr>
        <w:spacing w:after="0"/>
        <w:ind w:left="0"/>
        <w:jc w:val="both"/>
      </w:pPr>
      <w:r>
        <w:rPr>
          <w:rFonts w:ascii="Times New Roman"/>
          <w:b w:val="false"/>
          <w:i w:val="false"/>
          <w:color w:val="000000"/>
          <w:sz w:val="28"/>
        </w:rPr>
        <w:t xml:space="preserve">
      г) наименование подсубпозиции 0404 10 120 9 ТН ВЭД ТС изложить в следующей редакции: </w:t>
      </w:r>
    </w:p>
    <w:bookmarkEnd w:id="5"/>
    <w:p>
      <w:pPr>
        <w:spacing w:after="0"/>
        <w:ind w:left="0"/>
        <w:jc w:val="both"/>
      </w:pPr>
      <w:r>
        <w:rPr>
          <w:rFonts w:ascii="Times New Roman"/>
          <w:b w:val="false"/>
          <w:i w:val="false"/>
          <w:color w:val="000000"/>
          <w:sz w:val="28"/>
        </w:rPr>
        <w:t>
      "– – – – – – прочие";</w:t>
      </w:r>
    </w:p>
    <w:bookmarkStart w:name="z7" w:id="6"/>
    <w:p>
      <w:pPr>
        <w:spacing w:after="0"/>
        <w:ind w:left="0"/>
        <w:jc w:val="both"/>
      </w:pPr>
      <w:r>
        <w:rPr>
          <w:rFonts w:ascii="Times New Roman"/>
          <w:b w:val="false"/>
          <w:i w:val="false"/>
          <w:color w:val="000000"/>
          <w:sz w:val="28"/>
        </w:rPr>
        <w:t xml:space="preserve">
      д) наименование подсубпозиции 0404 10 160 9 ТН ВЭД ТС изложить в следующей редакции: </w:t>
      </w:r>
    </w:p>
    <w:bookmarkEnd w:id="6"/>
    <w:p>
      <w:pPr>
        <w:spacing w:after="0"/>
        <w:ind w:left="0"/>
        <w:jc w:val="both"/>
      </w:pPr>
      <w:r>
        <w:rPr>
          <w:rFonts w:ascii="Times New Roman"/>
          <w:b w:val="false"/>
          <w:i w:val="false"/>
          <w:color w:val="000000"/>
          <w:sz w:val="28"/>
        </w:rPr>
        <w:t>
      "– – – – – – прочие";</w:t>
      </w:r>
    </w:p>
    <w:bookmarkStart w:name="z8" w:id="7"/>
    <w:p>
      <w:pPr>
        <w:spacing w:after="0"/>
        <w:ind w:left="0"/>
        <w:jc w:val="both"/>
      </w:pPr>
      <w:r>
        <w:rPr>
          <w:rFonts w:ascii="Times New Roman"/>
          <w:b w:val="false"/>
          <w:i w:val="false"/>
          <w:color w:val="000000"/>
          <w:sz w:val="28"/>
        </w:rPr>
        <w:t xml:space="preserve">
      е) в подсубпозиции 1704 10 900 ТН ВЭД ТС: </w:t>
      </w:r>
    </w:p>
    <w:bookmarkEnd w:id="7"/>
    <w:p>
      <w:pPr>
        <w:spacing w:after="0"/>
        <w:ind w:left="0"/>
        <w:jc w:val="both"/>
      </w:pPr>
      <w:r>
        <w:rPr>
          <w:rFonts w:ascii="Times New Roman"/>
          <w:b w:val="false"/>
          <w:i w:val="false"/>
          <w:color w:val="000000"/>
          <w:sz w:val="28"/>
        </w:rPr>
        <w:t xml:space="preserve">
      наименование изложить в следующей редакции: </w:t>
      </w:r>
    </w:p>
    <w:p>
      <w:pPr>
        <w:spacing w:after="0"/>
        <w:ind w:left="0"/>
        <w:jc w:val="both"/>
      </w:pPr>
      <w:r>
        <w:rPr>
          <w:rFonts w:ascii="Times New Roman"/>
          <w:b w:val="false"/>
          <w:i w:val="false"/>
          <w:color w:val="000000"/>
          <w:sz w:val="28"/>
        </w:rPr>
        <w:t>
      "– – содержащая 60 мас.% или более сахарозы (включая инвертный сахар, выраженный как сахароза):";</w:t>
      </w:r>
    </w:p>
    <w:p>
      <w:pPr>
        <w:spacing w:after="0"/>
        <w:ind w:left="0"/>
        <w:jc w:val="both"/>
      </w:pPr>
      <w:r>
        <w:rPr>
          <w:rFonts w:ascii="Times New Roman"/>
          <w:b w:val="false"/>
          <w:i w:val="false"/>
          <w:color w:val="000000"/>
          <w:sz w:val="28"/>
        </w:rPr>
        <w:t>
      в графе третьей знак "–" исключить;</w:t>
      </w:r>
    </w:p>
    <w:bookmarkStart w:name="z9" w:id="8"/>
    <w:p>
      <w:pPr>
        <w:spacing w:after="0"/>
        <w:ind w:left="0"/>
        <w:jc w:val="both"/>
      </w:pPr>
      <w:r>
        <w:rPr>
          <w:rFonts w:ascii="Times New Roman"/>
          <w:b w:val="false"/>
          <w:i w:val="false"/>
          <w:color w:val="000000"/>
          <w:sz w:val="28"/>
        </w:rPr>
        <w:t xml:space="preserve">
      ж) наименование подсубпозиции 4408 39 150 ТН ВЭД ТС изложить в следующей редакции: </w:t>
      </w:r>
    </w:p>
    <w:bookmarkEnd w:id="8"/>
    <w:p>
      <w:pPr>
        <w:spacing w:after="0"/>
        <w:ind w:left="0"/>
        <w:jc w:val="both"/>
      </w:pPr>
      <w:r>
        <w:rPr>
          <w:rFonts w:ascii="Times New Roman"/>
          <w:b w:val="false"/>
          <w:i w:val="false"/>
          <w:color w:val="000000"/>
          <w:sz w:val="28"/>
        </w:rPr>
        <w:t>
      "– – – – обработанные шлифованием; имеющие торцевые соединения, обработанные или не обработанные строганием или шлифованием:";</w:t>
      </w:r>
    </w:p>
    <w:bookmarkStart w:name="z10" w:id="9"/>
    <w:p>
      <w:pPr>
        <w:spacing w:after="0"/>
        <w:ind w:left="0"/>
        <w:jc w:val="both"/>
      </w:pPr>
      <w:r>
        <w:rPr>
          <w:rFonts w:ascii="Times New Roman"/>
          <w:b w:val="false"/>
          <w:i w:val="false"/>
          <w:color w:val="000000"/>
          <w:sz w:val="28"/>
        </w:rPr>
        <w:t xml:space="preserve">
      з) наименование подсубпозиции 4408 39 350 ТН ВЭД ТС изложить в следующей редакции: </w:t>
      </w:r>
    </w:p>
    <w:bookmarkEnd w:id="9"/>
    <w:p>
      <w:pPr>
        <w:spacing w:after="0"/>
        <w:ind w:left="0"/>
        <w:jc w:val="both"/>
      </w:pPr>
      <w:r>
        <w:rPr>
          <w:rFonts w:ascii="Times New Roman"/>
          <w:b w:val="false"/>
          <w:i w:val="false"/>
          <w:color w:val="000000"/>
          <w:sz w:val="28"/>
        </w:rPr>
        <w:t>
      "– – – – – – толщиной более 1 мм:";</w:t>
      </w:r>
    </w:p>
    <w:bookmarkStart w:name="z11" w:id="10"/>
    <w:p>
      <w:pPr>
        <w:spacing w:after="0"/>
        <w:ind w:left="0"/>
        <w:jc w:val="both"/>
      </w:pPr>
      <w:r>
        <w:rPr>
          <w:rFonts w:ascii="Times New Roman"/>
          <w:b w:val="false"/>
          <w:i w:val="false"/>
          <w:color w:val="000000"/>
          <w:sz w:val="28"/>
        </w:rPr>
        <w:t>
      и) наименование подсубпозиции 4823 90 859 5 ТН ВЭД ТС после слова "картона" дополнить знаком ",";</w:t>
      </w:r>
    </w:p>
    <w:bookmarkEnd w:id="10"/>
    <w:bookmarkStart w:name="z12" w:id="11"/>
    <w:p>
      <w:pPr>
        <w:spacing w:after="0"/>
        <w:ind w:left="0"/>
        <w:jc w:val="both"/>
      </w:pPr>
      <w:r>
        <w:rPr>
          <w:rFonts w:ascii="Times New Roman"/>
          <w:b w:val="false"/>
          <w:i w:val="false"/>
          <w:color w:val="000000"/>
          <w:sz w:val="28"/>
        </w:rPr>
        <w:t xml:space="preserve">
      к) в наименованиях подсубпозиций 8529 90 200 и 8529 90 200 1 ТН ВЭД ТС код "8525 60 000 0" ТН ВЭД ТС заменить кодами "8525 60 000 1, 8525 60 000 9" ТН ВЭД ТС; </w:t>
      </w:r>
    </w:p>
    <w:bookmarkEnd w:id="11"/>
    <w:bookmarkStart w:name="z13" w:id="12"/>
    <w:p>
      <w:pPr>
        <w:spacing w:after="0"/>
        <w:ind w:left="0"/>
        <w:jc w:val="both"/>
      </w:pPr>
      <w:r>
        <w:rPr>
          <w:rFonts w:ascii="Times New Roman"/>
          <w:b w:val="false"/>
          <w:i w:val="false"/>
          <w:color w:val="000000"/>
          <w:sz w:val="28"/>
        </w:rPr>
        <w:t>
      л) в графе четвертой ссылки на примечания к Единому таможенному тарифу Таможенного союза исключить;</w:t>
      </w:r>
    </w:p>
    <w:bookmarkEnd w:id="12"/>
    <w:bookmarkStart w:name="z14" w:id="13"/>
    <w:p>
      <w:pPr>
        <w:spacing w:after="0"/>
        <w:ind w:left="0"/>
        <w:jc w:val="both"/>
      </w:pPr>
      <w:r>
        <w:rPr>
          <w:rFonts w:ascii="Times New Roman"/>
          <w:b w:val="false"/>
          <w:i w:val="false"/>
          <w:color w:val="000000"/>
          <w:sz w:val="28"/>
        </w:rPr>
        <w:t xml:space="preserve">
      м)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н) внести в дополнительные примечания и дополнительные примечания Таможенного союза к отдельным группам единой Товарной номенклатуры внешнеэкономической деятельности Таможенного союза изменения согласно </w:t>
      </w:r>
      <w:r>
        <w:rPr>
          <w:rFonts w:ascii="Times New Roman"/>
          <w:b w:val="false"/>
          <w:i w:val="false"/>
          <w:color w:val="000000"/>
          <w:sz w:val="28"/>
        </w:rPr>
        <w:t>приложению № 4</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о) внести в примечания к Единому таможенному тарифу Таможенного союза изменения согласно приложению № 5.</w:t>
      </w:r>
    </w:p>
    <w:bookmarkEnd w:id="15"/>
    <w:p>
      <w:pPr>
        <w:spacing w:after="0"/>
        <w:ind w:left="0"/>
        <w:jc w:val="both"/>
      </w:pPr>
      <w:r>
        <w:rPr>
          <w:rFonts w:ascii="Times New Roman"/>
          <w:b w:val="false"/>
          <w:i w:val="false"/>
          <w:color w:val="000000"/>
          <w:sz w:val="28"/>
        </w:rPr>
        <w:t>
      2. Одобрить проект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(прилагается) и внести его для рассмотрения на очередном заседании Совета Евразийской экономической комиссии.</w:t>
      </w:r>
    </w:p>
    <w:p>
      <w:pPr>
        <w:spacing w:after="0"/>
        <w:ind w:left="0"/>
        <w:jc w:val="both"/>
      </w:pPr>
      <w:r>
        <w:rPr>
          <w:rFonts w:ascii="Times New Roman"/>
          <w:b w:val="false"/>
          <w:i w:val="false"/>
          <w:color w:val="000000"/>
          <w:sz w:val="28"/>
        </w:rPr>
        <w:t>
      3. Настоящее Решение вступает в силу с 1 сентября 2013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 № 139</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единой Товарной номенклатуры</w:t>
      </w:r>
      <w:r>
        <w:br/>
      </w:r>
      <w:r>
        <w:rPr>
          <w:rFonts w:ascii="Times New Roman"/>
          <w:b/>
          <w:i w:val="false"/>
          <w:color w:val="000000"/>
        </w:rPr>
        <w:t>внешнеэкономической деятельности Таможенного союза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перец стручковый сладкий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земляной орех бамбарский (Vigna subterranea или Voandzeia subterranea)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коровий горох (Vigna unguiculata)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(Cajanus cajan)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солонина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плавленые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защищенным географическим указанием (Protected Geographical Indication, PGI)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сортовые вина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виски односолодовое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тепловой сушки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строганием;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не более 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более 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крепированная или гофрированная, тисненая или нетисненая, перфорированная или неперфорированная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товарные каталоги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накладки тормозных колодок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не более 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более 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гальваническим покрытием или другим покрытием медно-цинковыми сплавами (латунь)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галлий; индий; ванадий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используемые в сельском хозяйстве, садоводстве или лесном хозяйстве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не более 25 кН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тягой более 25 кН, но не более 44 кН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выполняющие функцию копирования посредством сканирования оригинала и печати копий электростатическим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выполняющие функцию копирования посредством сканирования оригинала и печати копий электростатическим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микрофоны, имеющие полосу частот от 300 Гц до 3,4 кГц, диаметром не более 10 мм и высотой не более 3 мм, используемые для телекоммуникаций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громкоговорители, имеющие полосу частот от 300 Гц до 3,4 кГц, диаметром не более 50 мм, используемые для телекоммуникаций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 телефонные и измерительные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аэростаты и дирижабли; планеры и дельтапланы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трехколесные велосипеды, самокаты, педальные автомобили и аналогичные игрушки на колесах; коляски для кукол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 принадлежности для всех разновидностей бильярда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 № 139</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 Таможенного союза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домашних свиней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перец стручковый сладкий: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сентября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кормления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земляной орех бамбарский (Vigna subterranea или Voandzeia subterranea):</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коровий горох (Vigna unguiculata):</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(Cajanus cajan):</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гранулы из муки грубого и тонкого помола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кокосовые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аниса или бадьяна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тмина или фенхеля; ягоды можжевельника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аниса или бадьяна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тмина или фенхеля; ягоды можжевельника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солонина: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краснокочанная капуста и свекла салатная (Beta vulgaris var. conditiva)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защищенным географическим указанием (Protected Geographical Indication, PGI):</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сортовые вина: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виски односолодовое: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шочу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шочу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тепловой сушки: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Вирджиния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2401 20 850 9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лосьоны для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ореха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строганием;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для облицовки, полученные разделением слоистой древесины: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клееная фанера (отличная от товаров товарной позиции 4412):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не более 1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более 1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для облицовки, полученные разделением слоистой древесины:</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клееная фанера (отличная от товаров товарной позиции 4412):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r>
              <w:rPr>
                <w:rFonts w:ascii="Times New Roman"/>
                <w:b w:val="false"/>
                <w:i w:val="false"/>
                <w:color w:val="000000"/>
                <w:vertAlign w:val="superscript"/>
              </w:rPr>
              <w:t>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листы для облицовки, полученные разделением слоистой древесины:</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крепированная или гофрированная, тисненая или нетисненая, перфорированная или неперфорированная: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товарные каталоги: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накладки тормозных колодок: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огнеупорных материалов, с химическими связующими веществами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плитка двойная типа "шпальтплаттен" из глины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прочая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не более 2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толщиной стенки более 2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гальваническим покрытием или другим покрытием медно-цинковыми сплавами (латунь):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покрытия: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пpисоединенными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r>
              <w:rPr>
                <w:rFonts w:ascii="Times New Roman"/>
                <w:b w:val="false"/>
                <w:i w:val="false"/>
                <w:color w:val="000000"/>
                <w:vertAlign w:val="superscript"/>
              </w:rPr>
              <w:t>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r>
              <w:rPr>
                <w:rFonts w:ascii="Times New Roman"/>
                <w:b w:val="false"/>
                <w:i w:val="false"/>
                <w:color w:val="000000"/>
                <w:vertAlign w:val="superscript"/>
              </w:rPr>
              <w:t>8</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r>
              <w:rPr>
                <w:rFonts w:ascii="Times New Roman"/>
                <w:b w:val="false"/>
                <w:i w:val="false"/>
                <w:color w:val="000000"/>
                <w:vertAlign w:val="superscript"/>
              </w:rPr>
              <w:t>9</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r>
              <w:rPr>
                <w:rFonts w:ascii="Times New Roman"/>
                <w:b w:val="false"/>
                <w:i w:val="false"/>
                <w:color w:val="000000"/>
                <w:vertAlign w:val="superscript"/>
              </w:rPr>
              <w:t>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50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профили и проволока; трубы, трубки и фитинги для труб или трубок (например, муфты, колена, фланцы)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фитинги для труб или трубок (например, муфты, колена, фланцы)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галлий; индий; ванадий: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используемые в сельском хозяйстве, садоводстве или лесном хозяйстве: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меди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электроды из недрагоценных металлов </w:t>
            </w:r>
          </w:p>
          <w:p>
            <w:pPr>
              <w:spacing w:after="20"/>
              <w:ind w:left="20"/>
              <w:jc w:val="both"/>
            </w:pPr>
            <w:r>
              <w:rPr>
                <w:rFonts w:ascii="Times New Roman"/>
                <w:b w:val="false"/>
                <w:i w:val="false"/>
                <w:color w:val="000000"/>
                <w:sz w:val="20"/>
              </w:rPr>
              <w:t>
с покрытием, используемые для дуговой электросварки: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сердечником из черных металлов и покрытием из тугоплавкого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не более 25 кН: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тягой более 25 кН, но не более 44 кН: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выполняющие функцию копирования посредством сканирования оригинала и печати копий электростатическим способом: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работающие посредством воспроизведения исходного изображения прямо на копию (прямой процесс)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выполняющие функцию копирования посредством сканирования оригинала и печати копий электростатическим способом: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посредством воспроизведения исходного изображения прямо на копию (прямой процесс)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микрофоны, имеющие полосу частот от 300 Гц до 3,4 кГц, диаметром не более 10 мм и высотой не более 3 мм, используемые для телекоммуникаций: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громкоговорители, имеющие полосу частот от 300 Гц до 3,4 кГц, диаметром не более 50 мм, используемые для телекоммуникаций: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 телефонные и измерительные: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усилители телефонные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8518 90 000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усилителей телефонных подсубпозиции </w:t>
            </w:r>
          </w:p>
          <w:p>
            <w:pPr>
              <w:spacing w:after="20"/>
              <w:ind w:left="20"/>
              <w:jc w:val="both"/>
            </w:pPr>
            <w:r>
              <w:rPr>
                <w:rFonts w:ascii="Times New Roman"/>
                <w:b w:val="false"/>
                <w:i w:val="false"/>
                <w:color w:val="000000"/>
                <w:sz w:val="20"/>
              </w:rPr>
              <w:t>
8518 40 300 1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наборы печатных плат, состоящие из одной или нескольких печатных плат с одним или несколькими активными элементами, собранными для приборов подсубпозиций 8518 10 300, 8518 30 200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r>
              <w:rPr>
                <w:rFonts w:ascii="Times New Roman"/>
                <w:b w:val="false"/>
                <w:i w:val="false"/>
                <w:color w:val="000000"/>
                <w:vertAlign w:val="superscript"/>
              </w:rPr>
              <w:t>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шасси с двигателями для тракторов, классифицируемых в субпозиции </w:t>
            </w:r>
          </w:p>
          <w:p>
            <w:pPr>
              <w:spacing w:after="20"/>
              <w:ind w:left="20"/>
              <w:jc w:val="both"/>
            </w:pPr>
            <w:r>
              <w:rPr>
                <w:rFonts w:ascii="Times New Roman"/>
                <w:b w:val="false"/>
                <w:i w:val="false"/>
                <w:color w:val="000000"/>
                <w:sz w:val="20"/>
              </w:rPr>
              <w:t>
8701 30 000 или 8701 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шасси с двигателями для тракторов, классифицируемых в субпозиции </w:t>
            </w:r>
          </w:p>
          <w:p>
            <w:pPr>
              <w:spacing w:after="20"/>
              <w:ind w:left="20"/>
              <w:jc w:val="both"/>
            </w:pPr>
            <w:r>
              <w:rPr>
                <w:rFonts w:ascii="Times New Roman"/>
                <w:b w:val="false"/>
                <w:i w:val="false"/>
                <w:color w:val="000000"/>
                <w:sz w:val="20"/>
              </w:rPr>
              <w:t>
8701 30 000 или 8701 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аэростаты и дирижабли; планеры и дельтапланы: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плоттеров подсубпозиций 9017 10 100 0, </w:t>
            </w:r>
          </w:p>
          <w:p>
            <w:pPr>
              <w:spacing w:after="20"/>
              <w:ind w:left="20"/>
              <w:jc w:val="both"/>
            </w:pPr>
            <w:r>
              <w:rPr>
                <w:rFonts w:ascii="Times New Roman"/>
                <w:b w:val="false"/>
                <w:i w:val="false"/>
                <w:color w:val="000000"/>
                <w:sz w:val="20"/>
              </w:rPr>
              <w:t>
9017 20 050 0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недрагоценных металлов,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 изделий субпозиций 9405 10 или </w:t>
            </w:r>
          </w:p>
          <w:p>
            <w:pPr>
              <w:spacing w:after="20"/>
              <w:ind w:left="20"/>
              <w:jc w:val="both"/>
            </w:pPr>
            <w:r>
              <w:rPr>
                <w:rFonts w:ascii="Times New Roman"/>
                <w:b w:val="false"/>
                <w:i w:val="false"/>
                <w:color w:val="000000"/>
                <w:sz w:val="20"/>
              </w:rPr>
              <w:t>
9405  60, предназначенных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трехколесные велосипеды, самокаты, педальные автомобили и аналогичные игрушки на колесах; коляски для кукол: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 принадлежности для всех разновидностей бильярда: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бескодовая подсубпозиция после подсубпозиции 0206 49 000 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бескодовая подсубпозиция после подсубпозиции 4407 99 980 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бескодовая подсубпозиция после подсубпозиции 4408 90 150;</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бескодовая подсубпозиция после подсубпозиции 4408 90 850;</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бескодовая подсубпозиция после подсубпозиции 4408 90 950;</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 xml:space="preserve"> бескодовая подсубпозиция после подсубпозиции 7306 40 800 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 xml:space="preserve"> бескодовая подсубпозиция после подсубпозиции 7312 10 810 3;</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 xml:space="preserve"> бескодовая подсубпозиция после подсубпозиции 7312 10 830 3;</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 xml:space="preserve"> бескодовая подсубпозиция после подсубпозиции 7312 10 850 3;</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 xml:space="preserve"> бескодовая подсубпозиция после подсубпозиции 7312 10 890 3;</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 xml:space="preserve"> бескодовая подсубпозиция после подсубпозиции 8544 30 000 2;</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 xml:space="preserve"> бескодовая подсубпозиция после подсубпозиции 9405 10 400 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 xml:space="preserve"> бескодовая подсубпозиция после подсубпозиции 9405 20 400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 № 139</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туши и полутуши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толстая диафрагма и тонкая диафрагма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толстая диафрагма и тонкая диафрагма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домашних свиней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домашних кроликов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китов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тюленей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дичи, кроме кроликов или зайцев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печень, икра и молоки рыбы, сушеные, копченые, соленые или в рассоле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трески вида Gadus macroceрhalus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 соленое или в рассоле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hiррoglossoides), соленое или в рассоле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но не менее 3,52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угорь (Anguilla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скумбрия (Scomber scombrus, Scomber australasicus, Scomber jaрonicus)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несоленая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соленая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хвосты лангустов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Рaralithodes camchaticus, Chionoecetes sрр. и Callinectes saрidus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рagurus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вида Crangon crangon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(Parapenaeus longirostris)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Рandalidae, кроме рода Pandalus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кроме вида Crangon crangon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1,8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рagurus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свежие, охлажденные или сваренные на пару или в кипящей воде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и пильчатые креветки рода Pandalus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Pandalidae, за исключением  креветок рода Pandalus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за исключением креветок вида Crangon crangon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устрицы плоские (рода Ostrea), живые и массой (включая раковину) не более 40 г каждая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живые, свежие или охлажденные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(Рecten maximus),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Mytilus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Рerna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Mytilus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каракатицы (Seрia officinalis, Rossia macrosoma, Seрiola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Loligo sрр., Ommastreрhes sagittatus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каракатица малая (Seрiola rondeleti)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vulgaris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рealei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рatagonica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Ommastreрhes sagittatus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каракатицы (Seрia officinalis, Rossia macrosoma, Seрiola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sрр., Ommastreрhes sagittatus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моллюски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кальмар рода Illex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полосатый венус и другие виды семейства Veneridae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плавленых сыров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но не менее 0,41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 фрибуржский, Вашрен Мон д’О и Тет де Муан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Гларский сыр (называемый также "Шабцигер"), изготовляемый из обезжиренного молока с добавлением тонкоизмельченных ароматических трав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0,38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0,38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0,28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из овечьего молока или молока буйволиц в контейнерах, содержащих рассол, или в бурдюках из овечьей или козьей шкуры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0,28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Асиаго, Качокавалло, Монтасио, Рагузано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47 мас.%, но не более 52 мас.%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0,38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62 мас.%, но не более 72 мас.%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72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0,38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Белый сыр из коровьего молока, в рассоле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0,28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жилы и сухожилия; обрезки и аналогичные отходы необработанных шкур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лилии (Lilium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гладиолусы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рождественские деревья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ветки хвойных деревьев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засушенные, без дальнейшей обработки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января по 31 марта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лук-севок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шалот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сельдерей корневой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хрен обыкновенный (Cochlearia armoracia)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лисички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моховики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трюфели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сентября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Capsicum, для производства капсицина или перцовых живичных красителей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кроме переработки на масло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кабачки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салатные овощи, кроме салата-латука (Lactuca sativa) и цикория (Cichorium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свекла листовая и кардон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фенхель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сахарная кукуруза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(Vigna spp., Phaseolus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сахарная кукуруза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перец стручковый сладкий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Agaricus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спаржа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Capsicum или рода Pimenta, кроме перца стручкового сладкого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кукуруза сахарная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овощные смеси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(Auricularia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(Tremella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 целый или нарезанный ломтиками, но не подвергнутый дальнейшей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гибридная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кормления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видов Vigna mungo (L.) Hepper или Vigna radiata (L.) Wilczek</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кpасная (адзуки) (Phaseolus или Vigna angularis)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(Vicia faba var. major) и бобы кормовые, или конские, мелкосеменные (Vicia faba var. equina, Vicia faba var. minor)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гранулы из муки грубого и тонкого помола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предназначенное для употребления в пищу, в первичных упаковках нетто-массой не более 28 кг, либо свежее и целое, либо без кожуры и замороженное, нарезанное ломтиками или ненарезанное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предназначенная для употребления в пищу, в первичных упаковках нетто-массой не более 28 кг, либо свежая и целая, либо без кожуры и замороженная, нарезанная ломтиками или ненарезанная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употребления в пищу, в первичных упаковках нетто-массой не более 28 кг, либо свежие и целые, либо без кожуры и замороженные, нарезанные ломтиками или ненарезанные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внутренней оболочкой (эндокарп)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монреаль и сатсума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и вилкинги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танжерины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вида Vaccinium myrtillus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видов Vaccinium myrtilloides и Vaccinium angustifolium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кислая вишня (Prunus cerasus)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кокосовые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гуайява, манго, мангостан, или гаpциния, тамаpинд, анакаpдия, или акажу, личи, джекфpут, или плод хлебного дерева, саподилла, пассифлоpа, или стpастоцвет, каpамбола, питайя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персики, включая нектарины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груши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анакаpдия, или акажу, личи, джекфpут, или плод хлебного дерева, саподилла, пассифлоpа, или стpастоцвет, каpамбола и питайя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0,36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но не менее 0,73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корица (Cinnamomum zeylanicum Blume)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аниса или бадьяна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тмина или фенхеля; ягоды можжевельника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аниса или бадьяна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тмина или фенхеля; ягоды можжевельника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туpмеpик (куркума)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рисовые хлопья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соевых бобов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витамина А </w:t>
            </w:r>
          </w:p>
          <w:p>
            <w:pPr>
              <w:spacing w:after="20"/>
              <w:ind w:left="20"/>
              <w:jc w:val="both"/>
            </w:pPr>
            <w:r>
              <w:rPr>
                <w:rFonts w:ascii="Times New Roman"/>
                <w:b w:val="false"/>
                <w:i w:val="false"/>
                <w:color w:val="000000"/>
                <w:sz w:val="20"/>
              </w:rPr>
              <w:t>
не более 2500 МЕ/г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льняное, рапсовое (из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0,17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исключительно сырое мясо индейки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0,31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дичи или кролика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мясо или мясные субпродукты из домашней свиньи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смеси отварного мяса или субпродуктов и сырого мяса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0,583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нетто-массой 1 кг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0,79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предварительно обжаренное или не обжаренное в масле, замороженное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растительном масле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 известное как "коpды, или балык"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(Pollachius virens)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меpлуза (Merluccius spp.) и американский нитеперый налим (Urophycis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(Theragra chalcogramma) и серебристая сайда (Pollachius pollachius)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суpими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сардин, пеламиды, скумбрий видов Scomber scombrus и Scomber japonicus, рыбы вида Orcynopsis unicolor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скипджека, или тунца полосатого, или другой рыбы рода Euthynnus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18,7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9,65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9,65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1,8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1,8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липариса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0,46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необезжиренная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зернышек, крупинок или в других аналогичных формах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кукурузы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типа мюсли на основе необжаренных хлопьев из зерна злаков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полученные из кукурузы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полученные из 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рис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хлебобулочные изделия, не содержащие добавок в виде меда, яиц, сыра или плодов и содержащие в сухом состоянии не более 5 мас.% сахара и не более 5 мас.% жира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но не менее 0,071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Caрsicum, кроме перца стручкового сладкого или перца душистого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ямс, сладкий картофель, или батат, и аналогичные употребляемые в пищу части растений, содержащие 5 мас.% и более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пальмовая сердцевина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сладкий перец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краснокочанная капуста и свекла салатная (Beta vulgaris var, conditiva)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0,069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0,069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консервированные, полностью подвергнутые тепловой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подвергнутый тепловой обработке, не приготовленный каким-либо другим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 грубого и тонкого помола или хлопьев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0,056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капуста квашеная, каперсы и маслины, или оливки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(Рisum sativum) и незрелая фасоль Рhaseolus sрр., в стручках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 подвергнутый тепловой обработке, не приготовленный каким-либо другим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муки грубого и тонкого помола или хлопьев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0,069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(Zea mays var. saccharata)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Caрsicum, кроме перца стручкового сладкого и перца душистого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морковь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овощей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капуста квашеная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вишня и черешня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обжаренный цикорий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горчица готовая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соус майонез</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молочных жиров или содержащие менее 3 мас.% молочных жиров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мас.% или более, но менее 7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 мас.%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сиропы изоглюкозы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лактозы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глюкозы и сироп мальтодекстрина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1,08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витаминов и минеральных веществ, предназначенные для сбалансированного дополнения к питанию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0,135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пиво безалкогольное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0,057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0,2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или более, но менее 2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мас.%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бутылках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более 10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Асти спуманте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защищенным наименованием по происхождению (Protected Designation of Origin, PDO)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защищенным географическим указанием (Protected Geographical Indication, PGI)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сортовые вина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Бургундия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Кот-дю-Рон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Пьемонт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Hаварра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ғС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бренди (Brandy de Jerez)</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дистилляты необработанные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коньяк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арманьяк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граппа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бренди (Brandy de Jerez)</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7,9 евро за 1 л чистого спирта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2 евро за 1 л чистого спирта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узо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кальвадос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шочу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перегнанные из фруктов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шочу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семян рапса, или кользы, с низким содержанием эруковой кислоты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кокосового ореха или копры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но менее 75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75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крахмала, глюкозы, сиропа глюкозы, мальтодекстрина или сиропа мальтодекстрина, но содержащий молочные продукты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Вирджиния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2401 20 850 9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но не менее 2,74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гвоздику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2,67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но не менее 2,67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но не менее 2,75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для кальяна, указанный в примечании 1 к субпозиции данной группы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500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камень для памятников или строительства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серебряные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сурьмянистые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 в пересчете на сухой безводный продукт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не более 28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28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натрия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смеси мочевины и нитрата аммония </w:t>
            </w:r>
          </w:p>
          <w:p>
            <w:pPr>
              <w:spacing w:after="20"/>
              <w:ind w:left="20"/>
              <w:jc w:val="both"/>
            </w:pPr>
            <w:r>
              <w:rPr>
                <w:rFonts w:ascii="Times New Roman"/>
                <w:b w:val="false"/>
                <w:i w:val="false"/>
                <w:color w:val="000000"/>
                <w:sz w:val="20"/>
              </w:rPr>
              <w:t>
в водном или аммиачном растворе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включая смеси, </w:t>
            </w:r>
          </w:p>
          <w:p>
            <w:pPr>
              <w:spacing w:after="20"/>
              <w:ind w:left="20"/>
              <w:jc w:val="both"/>
            </w:pPr>
            <w:r>
              <w:rPr>
                <w:rFonts w:ascii="Times New Roman"/>
                <w:b w:val="false"/>
                <w:i w:val="false"/>
                <w:color w:val="000000"/>
                <w:sz w:val="20"/>
              </w:rPr>
              <w:t>
не поименованные в предыдущих субпозициях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35 мас.% пентаоксида дифосфора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калия в пересчете </w:t>
            </w:r>
          </w:p>
          <w:p>
            <w:pPr>
              <w:spacing w:after="20"/>
              <w:ind w:left="20"/>
              <w:jc w:val="both"/>
            </w:pPr>
            <w:r>
              <w:rPr>
                <w:rFonts w:ascii="Times New Roman"/>
                <w:b w:val="false"/>
                <w:i w:val="false"/>
                <w:color w:val="000000"/>
                <w:sz w:val="20"/>
              </w:rPr>
              <w:t>
на K</w:t>
            </w:r>
            <w:r>
              <w:rPr>
                <w:rFonts w:ascii="Times New Roman"/>
                <w:b w:val="false"/>
                <w:i w:val="false"/>
                <w:color w:val="000000"/>
                <w:vertAlign w:val="subscript"/>
              </w:rPr>
              <w:t>2</w:t>
            </w:r>
            <w:r>
              <w:rPr>
                <w:rFonts w:ascii="Times New Roman"/>
                <w:b w:val="false"/>
                <w:i w:val="false"/>
                <w:color w:val="000000"/>
                <w:sz w:val="20"/>
              </w:rPr>
              <w:t>О не более 40 мас.% в сухом безводном продукте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калия в пересчете </w:t>
            </w:r>
          </w:p>
          <w:p>
            <w:pPr>
              <w:spacing w:after="20"/>
              <w:ind w:left="20"/>
              <w:jc w:val="both"/>
            </w:pPr>
            <w:r>
              <w:rPr>
                <w:rFonts w:ascii="Times New Roman"/>
                <w:b w:val="false"/>
                <w:i w:val="false"/>
                <w:color w:val="000000"/>
                <w:sz w:val="20"/>
              </w:rPr>
              <w:t>
на К</w:t>
            </w:r>
            <w:r>
              <w:rPr>
                <w:rFonts w:ascii="Times New Roman"/>
                <w:b w:val="false"/>
                <w:i w:val="false"/>
                <w:color w:val="000000"/>
                <w:vertAlign w:val="subscript"/>
              </w:rPr>
              <w:t>2</w:t>
            </w:r>
            <w:r>
              <w:rPr>
                <w:rFonts w:ascii="Times New Roman"/>
                <w:b w:val="false"/>
                <w:i w:val="false"/>
                <w:color w:val="000000"/>
                <w:sz w:val="20"/>
              </w:rPr>
              <w:t>О более 40 мас.%, но не более 62 мас.% в сухом безводном продукте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калия в пересчете </w:t>
            </w:r>
          </w:p>
          <w:p>
            <w:pPr>
              <w:spacing w:after="20"/>
              <w:ind w:left="20"/>
              <w:jc w:val="both"/>
            </w:pPr>
            <w:r>
              <w:rPr>
                <w:rFonts w:ascii="Times New Roman"/>
                <w:b w:val="false"/>
                <w:i w:val="false"/>
                <w:color w:val="000000"/>
                <w:sz w:val="20"/>
              </w:rPr>
              <w:t>
на К</w:t>
            </w:r>
            <w:r>
              <w:rPr>
                <w:rFonts w:ascii="Times New Roman"/>
                <w:b w:val="false"/>
                <w:i w:val="false"/>
                <w:color w:val="000000"/>
                <w:vertAlign w:val="subscript"/>
              </w:rPr>
              <w:t>2</w:t>
            </w:r>
            <w:r>
              <w:rPr>
                <w:rFonts w:ascii="Times New Roman"/>
                <w:b w:val="false"/>
                <w:i w:val="false"/>
                <w:color w:val="000000"/>
                <w:sz w:val="20"/>
              </w:rPr>
              <w:t>О более 62 мас.% в сухом безводном продукте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товары данной группы в таблетках или аналогичных формах или в упаковках, брутто-масса которых </w:t>
            </w:r>
          </w:p>
          <w:p>
            <w:pPr>
              <w:spacing w:after="20"/>
              <w:ind w:left="20"/>
              <w:jc w:val="both"/>
            </w:pPr>
            <w:r>
              <w:rPr>
                <w:rFonts w:ascii="Times New Roman"/>
                <w:b w:val="false"/>
                <w:i w:val="false"/>
                <w:color w:val="000000"/>
                <w:sz w:val="20"/>
              </w:rPr>
              <w:t>
не превышает 10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удобрения минеральные или химические, содержащие три питательных элемента: азот, </w:t>
            </w:r>
          </w:p>
          <w:p>
            <w:pPr>
              <w:spacing w:after="20"/>
              <w:ind w:left="20"/>
              <w:jc w:val="both"/>
            </w:pPr>
            <w:r>
              <w:rPr>
                <w:rFonts w:ascii="Times New Roman"/>
                <w:b w:val="false"/>
                <w:i w:val="false"/>
                <w:color w:val="000000"/>
                <w:sz w:val="20"/>
              </w:rPr>
              <w:t>
фосфор и калий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диводородфосфат аммония (фосфат моноаммония) и его смеси </w:t>
            </w:r>
          </w:p>
          <w:p>
            <w:pPr>
              <w:spacing w:after="20"/>
              <w:ind w:left="20"/>
              <w:jc w:val="both"/>
            </w:pPr>
            <w:r>
              <w:rPr>
                <w:rFonts w:ascii="Times New Roman"/>
                <w:b w:val="false"/>
                <w:i w:val="false"/>
                <w:color w:val="000000"/>
                <w:sz w:val="20"/>
              </w:rPr>
              <w:t>
с водородфосфатом диаммония (фосфатом диаммония)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калия-натрия, состоящий из природной смеси нитрата натрия и нитрата калия (доля нитрата калия может достигать 44%), с общим содержанием азота не более 16,3 мас.% в пересчете на сухой безводный продукт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азота более 10 мас.% в пересчете на сухой безводный продукт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туалетная вода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глаз</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перманентной завивки или распрямления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лосьоны для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нитки, используемые для очистки межзубных промежутков (зубной шелк)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"агарбатти" и прочие благовония, распространяющие запах при горении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воски готовые, включая сургучи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автомобильных кузовов, кроме полирующих средств для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паста алмазная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белки молочные концентрированные, указанные в дополнительном примечании 1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топливо жидкое или сжиженное газообразное в контейнерах емкостью не более 300 смі, используемое для заполнения и повторной заправки сигаретных или аналогичных зажигалок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и сплавы пирофорные прочие в любых формах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проявители и закрепители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пластыри никотиновые (трансдермальные системы), предназначенные для того, чтобы помочь курильщикам бросить курить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4,13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4,13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4,13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4,96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и покрышки массивные или полупневматические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шинные протекторы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ленты ободные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кейсы для деловых бумаг, портфели, школьные ранцы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алюминия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косметики, рюкзаки и спортивные сумки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натуральной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спортивных целей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коричневой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серебристо-черной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красной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голубого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белого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выдры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4301 80 705 0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каланов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кролика или зайца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бобра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ондатры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шкурки бельков гренландского тюленя или детенышей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бельков и других детенышей тюленей (кроме гренландского тюленя и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песца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хвосты норки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4302 11 001 0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коричневой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4302 11 009 0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бобра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серебристо-черной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красной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голубого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белого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или зайца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бельков гренландского тюленя или детенышей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4302 19 491 0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бельков и других детенышей тюленей (кроме гренландского тюленя и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4302 19 499 0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4302 19 501 0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каланов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4302 19 502 0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4302 19 701 0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4302 19 709 0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овчина меховая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велюр меховой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овчина шубная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овчина меховая и шубная с пленочным покрытием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выдры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4302 19 955 0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серебристо-черной и красной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песца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хвосты норки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4302 30 211 0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коричневой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4302 30 219 0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или зайца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серебристо-черной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красной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голубого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белого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бельков гренландского тюленя или детенышей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4302 30 551 0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бельков и других детенышей тюленей (кроме гренландского тюленя и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4302 30 559 0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4302 30 611 0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каланов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4302 30 612 0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4302 30 711 0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4302 30 719 0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4302 30 955 0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принадлежности к одежде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топливная в виде бревен длиной до 1 м или расколотых бревен и поленьев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опилки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энтандрофрагма цилиндрическая, кайя иворензис и хлорофора высокая, или африканское тиковое дерево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аукумея Клайна и энтандрофрагма полезная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тополя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эвкалипта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неокантованные, диаметром менее 15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непропитанные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вида "Рicea abies Karst." или пихта белая европейская (Abies alba Mill.)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"Рinus sylvestris 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вида "Рicea abies Karst." или пихта белая европейская (Abies alba Mill.)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"Рinus sylvestris 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палисандр Рио, палисандр Пара и бразильское розовое дерево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лофира крылатая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тополя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древесины тропических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 из березы или осины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ореха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дощечки для изготовления карандашей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багет для изготовления рам для картин, фотографий, зеркал или аналогичных предметов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багет для изготовления рам для картин, фотографий, зеркал или аналогичных предметов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бруски, планки и фриз для паркетного или деревянного покрытия пола, несобранные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ящики, коробки, упаковочные клети или корзины, барабаны и аналогичная тара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кабельные барабаны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мозаичных полов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деревянные мозаичные и инкрустированные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одежды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волокнистых плит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 тепло- или электрочувствительной бумаги или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w:t>
            </w:r>
            <w:r>
              <w:rPr>
                <w:rFonts w:ascii="Times New Roman"/>
                <w:b w:val="false"/>
                <w:i w:val="false"/>
                <w:color w:val="000000"/>
                <w:vertAlign w:val="superscript"/>
              </w:rPr>
              <w:t>2</w:t>
            </w:r>
            <w:r>
              <w:rPr>
                <w:rFonts w:ascii="Times New Roman"/>
                <w:b w:val="false"/>
                <w:i w:val="false"/>
                <w:color w:val="000000"/>
                <w:sz w:val="20"/>
              </w:rPr>
              <w:t xml:space="preserve"> не более 15 г, применяемая для изготовления трафаретов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75 г или более, но менее 80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80 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листах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w:t>
            </w:r>
            <w:r>
              <w:rPr>
                <w:rFonts w:ascii="Times New Roman"/>
                <w:b w:val="false"/>
                <w:i w:val="false"/>
                <w:color w:val="000000"/>
                <w:vertAlign w:val="superscript"/>
              </w:rPr>
              <w:t>2</w:t>
            </w:r>
            <w:r>
              <w:rPr>
                <w:rFonts w:ascii="Times New Roman"/>
                <w:b w:val="false"/>
                <w:i w:val="false"/>
                <w:color w:val="000000"/>
                <w:sz w:val="20"/>
              </w:rPr>
              <w:t xml:space="preserve"> менее 150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более, но менее 175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w:t>
            </w:r>
            <w:r>
              <w:rPr>
                <w:rFonts w:ascii="Times New Roman"/>
                <w:b w:val="false"/>
                <w:i w:val="false"/>
                <w:color w:val="000000"/>
                <w:vertAlign w:val="superscript"/>
              </w:rPr>
              <w:t>2</w:t>
            </w:r>
            <w:r>
              <w:rPr>
                <w:rFonts w:ascii="Times New Roman"/>
                <w:b w:val="false"/>
                <w:i w:val="false"/>
                <w:color w:val="000000"/>
                <w:sz w:val="20"/>
              </w:rPr>
              <w:t xml:space="preserve"> 175 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175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175 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крафт пропитанный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соломенной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"Wellenstoff"</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менее 30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30 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бумага-основа и картон-основа для кровельного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но менее 225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макулатуры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макулатуры, покрытые или не покрытые бумагой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копировальная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w:t>
            </w:r>
            <w:r>
              <w:rPr>
                <w:rFonts w:ascii="Times New Roman"/>
                <w:b w:val="false"/>
                <w:i w:val="false"/>
                <w:color w:val="000000"/>
                <w:vertAlign w:val="superscript"/>
              </w:rPr>
              <w:t>2</w:t>
            </w:r>
            <w:r>
              <w:rPr>
                <w:rFonts w:ascii="Times New Roman"/>
                <w:b w:val="false"/>
                <w:i w:val="false"/>
                <w:color w:val="000000"/>
                <w:sz w:val="20"/>
              </w:rPr>
              <w:t xml:space="preserve"> не более 150 г, используемые как основа для фото-, тепло- и электрочувствительной бумаги или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w:t>
            </w:r>
            <w:r>
              <w:rPr>
                <w:rFonts w:ascii="Times New Roman"/>
                <w:b w:val="false"/>
                <w:i w:val="false"/>
                <w:color w:val="000000"/>
                <w:vertAlign w:val="superscript"/>
              </w:rPr>
              <w:t>2</w:t>
            </w:r>
            <w:r>
              <w:rPr>
                <w:rFonts w:ascii="Times New Roman"/>
                <w:b w:val="false"/>
                <w:i w:val="false"/>
                <w:color w:val="000000"/>
                <w:sz w:val="20"/>
              </w:rPr>
              <w:t xml:space="preserve"> не более 150 г, используемые как основа для фото-, тепло- и электрочувствительной бумаги или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5С)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5С)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5С)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всеми белеными слоями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невулканизированным натуральным или синтетическим каучуком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каждого слоя 25 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пакеты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упаковки, включая конверты для грампластинок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самоклеящиеся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подносы, блюда и тарелки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лыжные ботинки и беговая лыжная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верхом из ремешков или полосок, прикрепленных к подошве заклепками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защитным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защитным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верхом из резины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подошвой и каблуком высотой более 3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обувь, которая не может быть идентифицирована как мужская или женская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мужская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женская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спортивная обувь; обувь для тенниса, баскетбола, гимнастики, тренировочная и аналогичная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но не менее 0,85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но не менее 0,85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но не менее 0,85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но не менее 0,85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но не менее 0,78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но не менее 0,78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но не менее 0,78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но не менее 0,82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соболя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лисицы или песца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шкурок ягнят следующих пород: астраханской, курдючной, каракульской, персидской и аналогичных пород, а также шкурок ягнят индийской, китайской, монгольской или тибетской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хоря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овчины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минеральная вата (субстрат для выращивания овощей)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облегченного бетона </w:t>
            </w:r>
          </w:p>
          <w:p>
            <w:pPr>
              <w:spacing w:after="20"/>
              <w:ind w:left="20"/>
              <w:jc w:val="both"/>
            </w:pPr>
            <w:r>
              <w:rPr>
                <w:rFonts w:ascii="Times New Roman"/>
                <w:b w:val="false"/>
                <w:i w:val="false"/>
                <w:color w:val="000000"/>
                <w:sz w:val="20"/>
              </w:rPr>
              <w:t>
(с основой из битой пемзы, гранулированного шлака и т.д.)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одежда, принадлежности одежды, обувь и головные уборы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огнеупорных материалов, </w:t>
            </w:r>
          </w:p>
          <w:p>
            <w:pPr>
              <w:spacing w:after="20"/>
              <w:ind w:left="20"/>
              <w:jc w:val="both"/>
            </w:pPr>
            <w:r>
              <w:rPr>
                <w:rFonts w:ascii="Times New Roman"/>
                <w:b w:val="false"/>
                <w:i w:val="false"/>
                <w:color w:val="000000"/>
                <w:sz w:val="20"/>
              </w:rPr>
              <w:t>
с химическими связующими веществами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глины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не более 90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каменная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фаянс или тонкая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грубой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каменная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или тонкая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 стеклянный, скрап и прочие отходы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прочего стекла с коэффициентом линейного расширения не более </w:t>
            </w:r>
          </w:p>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о</w:t>
            </w:r>
            <w:r>
              <w:rPr>
                <w:rFonts w:ascii="Times New Roman"/>
                <w:b w:val="false"/>
                <w:i w:val="false"/>
                <w:color w:val="000000"/>
                <w:sz w:val="20"/>
              </w:rPr>
              <w:t>С до 300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 мм, но не более 4,5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4,5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эмалированное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окрашенное в массе (тонированное в объеме), глушеное, накладное или имеющее поглощающий или отражающий слой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в массе (тонированные в объеме), глушеные, накладные или имеющие поглощающий или отражающий слой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о</w:t>
            </w:r>
            <w:r>
              <w:rPr>
                <w:rFonts w:ascii="Times New Roman"/>
                <w:b w:val="false"/>
                <w:i w:val="false"/>
                <w:color w:val="000000"/>
                <w:sz w:val="20"/>
              </w:rPr>
              <w:t>С до 300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о</w:t>
            </w:r>
            <w:r>
              <w:rPr>
                <w:rFonts w:ascii="Times New Roman"/>
                <w:b w:val="false"/>
                <w:i w:val="false"/>
                <w:color w:val="000000"/>
                <w:sz w:val="20"/>
              </w:rPr>
              <w:t>С до 300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кварцевые реакторные трубки и держатели, предназначенные для установки в диффузионных и окислительных печах для производства полупроводниковых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завершенные в производстве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 пьезоэлектрический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необработанные или просто распиленные или подвергнутые черновой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в виде порошка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природного или культивированного жемчуга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запонки и заколки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3,75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3,75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3,75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токоведущие с деталями из цветного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46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27 кг или более, но менее 46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менее 27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с желобом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водосливы, шлюзы, шлюзовые ворота, дебаркадеры, стационарные доки и другие конструкции для морских и судоходных сооружений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панели, состоящие из двух стенок, изготовленных из гофрированного (ребристого) листа с изоляционным наполнителем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20,93 евро </w:t>
            </w:r>
          </w:p>
          <w:p>
            <w:pPr>
              <w:spacing w:after="20"/>
              <w:ind w:left="20"/>
              <w:jc w:val="both"/>
            </w:pPr>
            <w:r>
              <w:rPr>
                <w:rFonts w:ascii="Times New Roman"/>
                <w:b w:val="false"/>
                <w:i w:val="false"/>
                <w:color w:val="000000"/>
                <w:sz w:val="20"/>
              </w:rPr>
              <w:t>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пpисоединенными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ребристой проволоки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800 МПа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швейные, штопальные или вышивальные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духовкой, включая раздельные духовки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лакированные или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табакерки, портсигары, пудреницы, коробочки для косметики и аналогичные карманные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перфорированные заслонки и аналогичные изделия из листа, используемые для фильтрации воды на входе в дренажные системы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или в жидком состоянии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используемые для аэрозолей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но не менее 19,07 евро </w:t>
            </w:r>
          </w:p>
          <w:p>
            <w:pPr>
              <w:spacing w:after="20"/>
              <w:ind w:left="20"/>
              <w:jc w:val="both"/>
            </w:pPr>
            <w:r>
              <w:rPr>
                <w:rFonts w:ascii="Times New Roman"/>
                <w:b w:val="false"/>
                <w:i w:val="false"/>
                <w:color w:val="000000"/>
                <w:sz w:val="20"/>
              </w:rPr>
              <w:t>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50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мочалки для чистки кухонной посуды, подушечки для чистки или полировки, перчатки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антирадиационным свинцовым покрытием для транспортировки или хранения радиоактивных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профили и проволока; трубы, трубки и фитинги для труб или трубок (например, муфты, колена, фланцы)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пыль цинковая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фитинги для труб или трубок (например, муфты, колена, фланцы)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висмут необработанный; отходы и лом;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необработанный;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марганец необработанный;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топоры, секачи и аналогичные рубящие инструменты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секаторы и аналогичные ножницы для работы одной рукой (включая ножницы для разделки птицы)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подрезки живой изгороди, секаторы и аналогичные ножницы для работы двумя руками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ленточных пил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головки для гаечных ключей сменные, с ручками или без них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нарезания наружной или внутренней резьбы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рубанки, долота, стамески и аналогичные режущие инструменты для обработки древесины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стеклорезы алмазные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каменщиков, формовщиков, бетонщиков, штукатуров и маляров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тиски, зажимы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наковальни; горны переносные; круги шлифовальные с опорными конструкциями, с ручным или ножным приводом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рабочей частью из алмаза или агломерированного алмаза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древесины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поворачиваемые вставки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несгораемые шкафы, сейфы и двери и запирающиеся ящики для безопасного хранения ценностей в банковских хранилищах, бронированные или усиленные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специально предназначенные для хранения денег и документов,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фурнитура для скоросшивателей или папок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проволочные скобы в блоках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колокола, гонги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меди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рамы для фотографий, картин или аналогичные рамы; зеркала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сердечником из черных металлов и покрытием из тугоплавкого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весы бытовые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бурильные с глубиной бурения </w:t>
            </w:r>
          </w:p>
          <w:p>
            <w:pPr>
              <w:spacing w:after="20"/>
              <w:ind w:left="20"/>
              <w:jc w:val="both"/>
            </w:pPr>
            <w:r>
              <w:rPr>
                <w:rFonts w:ascii="Times New Roman"/>
                <w:b w:val="false"/>
                <w:i w:val="false"/>
                <w:color w:val="000000"/>
                <w:sz w:val="20"/>
              </w:rPr>
              <w:t>
не менее 200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бурильные с глубиной бурения </w:t>
            </w:r>
          </w:p>
          <w:p>
            <w:pPr>
              <w:spacing w:after="20"/>
              <w:ind w:left="20"/>
              <w:jc w:val="both"/>
            </w:pPr>
            <w:r>
              <w:rPr>
                <w:rFonts w:ascii="Times New Roman"/>
                <w:b w:val="false"/>
                <w:i w:val="false"/>
                <w:color w:val="000000"/>
                <w:sz w:val="20"/>
              </w:rPr>
              <w:t>
не менее 200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выполняющие функции копирования и факсимильной передачи, не имеющие возможности копирования более 12 монохромных страниц в минуту, имеющие или не имеющие функцию печати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выполняющие функцию копирования посредством сканирования оригинала и печати копий электростатическим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производительностью не менее 15, но не более 28 копий в минуту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факсимильные аппараты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работающие посредством воспроизведения исходного изображения прямо на копию (прямой процесс)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производительностью не менее 15, но не более 28 копий в минуту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посредством воспроизведения исходного изображения прямо на копию (прямой процесс)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калькуляторы электронные, способные работать без внешнего источника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карманные машины для записи, воспроизведения и визуального представления данных с вычислительными функциями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 печатающим устройством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терминалы для электронной оплаты кредитными или дебетовыми карточками, кроме товаров субпозиции 8472 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полупроводниковые материалы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подложки плоских дисплейных панелей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установок для химического осаждения из паровой фазы на подложки жидкокристаллических устройств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аппаратуры подсубпозиции 8486 20 900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подсубпозиции 8512 30 100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проводные трубки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усилители телефонные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усилителей телефонных подсубпозиции 8518 40 300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наборы печатных плат, состоящие из одной или нескольких печатных плат с одним или несколькими активными элементами, собранными для приборов подсубпозиций </w:t>
            </w:r>
          </w:p>
          <w:p>
            <w:pPr>
              <w:spacing w:after="20"/>
              <w:ind w:left="20"/>
              <w:jc w:val="both"/>
            </w:pPr>
            <w:r>
              <w:rPr>
                <w:rFonts w:ascii="Times New Roman"/>
                <w:b w:val="false"/>
                <w:i w:val="false"/>
                <w:color w:val="000000"/>
                <w:sz w:val="20"/>
              </w:rPr>
              <w:t>
8518 10 300, 8518 30 200 0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звукоснимателей; алмазы, сапфиры и другие драгоценные или полудрагоценные камни (природные, искусственные или реконструированные) для игл звукоснимателей, закрепленные или незакрепленные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аппаратуры подсубпозиции 8519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отдельные кассетные деки с общей толщиной не более 53 мм, используемые для изготовления устройств записи и воспроизведения звука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не более 100 мм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100 мм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диски магнитные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карточки и бирки с нанесенными специальными метками, действие которых основано на приближении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приема через спутник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внутренние для вещательных радиоприемников или телеприемников, включая встроенные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фильтры и разделяющие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аппаратуры подсубпозиций 8525 60 000 1, 8525 60 000 9 и 8525 80 300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прочими пассивными элементами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электромеханические комнатные выключатели на силу тока не более 11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коаксиальных кабелей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печатных схем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товарных позиций 3901 – 3914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зонды для проверки полупроводниковых пластин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но не менее 0,048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0,046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монохромного изображения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полупроводниковые, еще не разрезанные на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диоды светоизлучающие, включая лазерные диоды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пластины полупроводниковые, еще не разрезанные на кристаллы;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микрокомпьютеры и микропроцессоры для управления работой телевизора с возможностью управления: частотой; телетекстом с объемом более 4 страниц; процессором "кадра в кадре"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не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статические оперативные запоминающие устройства (СОЗУ), включая "кэш"-память с произвольной выборкой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перепрограммируемые постоянные запоминающие устройства с ультрафиолетовым стиранием (ППЗУ УФС)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не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стековые динамические оперативные запоминающие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пластины полупроводниковые, еще не разрезанные на кристаллы;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пластины полупроводниковые, еще не разрезанные на кристаллы;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машины с функциями переводчика или словаря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микросборки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 более 1000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нагревательные сопротивления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 различных видов, такие как стековые динамические оперативные запоминающие устройства и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шасси с двигателями для тракторов, классифицируемых в субпозиции 8701 30 000 или </w:t>
            </w:r>
          </w:p>
          <w:p>
            <w:pPr>
              <w:spacing w:after="20"/>
              <w:ind w:left="20"/>
              <w:jc w:val="both"/>
            </w:pPr>
            <w:r>
              <w:rPr>
                <w:rFonts w:ascii="Times New Roman"/>
                <w:b w:val="false"/>
                <w:i w:val="false"/>
                <w:color w:val="000000"/>
                <w:sz w:val="20"/>
              </w:rPr>
              <w:t>
8701 90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шасси с двигателями для тракторов, классифицируемых в субпозиции 8701 30 000 или </w:t>
            </w:r>
          </w:p>
          <w:p>
            <w:pPr>
              <w:spacing w:after="20"/>
              <w:ind w:left="20"/>
              <w:jc w:val="both"/>
            </w:pPr>
            <w:r>
              <w:rPr>
                <w:rFonts w:ascii="Times New Roman"/>
                <w:b w:val="false"/>
                <w:i w:val="false"/>
                <w:color w:val="000000"/>
                <w:sz w:val="20"/>
              </w:rPr>
              <w:t>
8701 90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не более 50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см</w:t>
            </w:r>
            <w:r>
              <w:rPr>
                <w:rFonts w:ascii="Times New Roman"/>
                <w:b w:val="false"/>
                <w:i w:val="false"/>
                <w:color w:val="000000"/>
                <w:vertAlign w:val="superscript"/>
              </w:rPr>
              <w:t>3</w:t>
            </w:r>
            <w:r>
              <w:rPr>
                <w:rFonts w:ascii="Times New Roman"/>
                <w:b w:val="false"/>
                <w:i w:val="false"/>
                <w:color w:val="000000"/>
                <w:sz w:val="20"/>
              </w:rPr>
              <w:t>, но не более 80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80 см</w:t>
            </w:r>
            <w:r>
              <w:rPr>
                <w:rFonts w:ascii="Times New Roman"/>
                <w:b w:val="false"/>
                <w:i w:val="false"/>
                <w:color w:val="000000"/>
                <w:vertAlign w:val="superscript"/>
              </w:rPr>
              <w:t>3</w:t>
            </w:r>
            <w:r>
              <w:rPr>
                <w:rFonts w:ascii="Times New Roman"/>
                <w:b w:val="false"/>
                <w:i w:val="false"/>
                <w:color w:val="000000"/>
                <w:sz w:val="20"/>
              </w:rPr>
              <w:t>, но не более 125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125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w:t>
            </w:r>
            <w:r>
              <w:rPr>
                <w:rFonts w:ascii="Times New Roman"/>
                <w:b w:val="false"/>
                <w:i w:val="false"/>
                <w:color w:val="000000"/>
                <w:vertAlign w:val="superscript"/>
              </w:rPr>
              <w:t>3</w:t>
            </w:r>
            <w:r>
              <w:rPr>
                <w:rFonts w:ascii="Times New Roman"/>
                <w:b w:val="false"/>
                <w:i w:val="false"/>
                <w:color w:val="000000"/>
                <w:sz w:val="20"/>
              </w:rPr>
              <w:t>, но не более 380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380 см</w:t>
            </w:r>
            <w:r>
              <w:rPr>
                <w:rFonts w:ascii="Times New Roman"/>
                <w:b w:val="false"/>
                <w:i w:val="false"/>
                <w:color w:val="000000"/>
                <w:vertAlign w:val="superscript"/>
              </w:rPr>
              <w:t>3</w:t>
            </w:r>
            <w:r>
              <w:rPr>
                <w:rFonts w:ascii="Times New Roman"/>
                <w:b w:val="false"/>
                <w:i w:val="false"/>
                <w:color w:val="000000"/>
                <w:sz w:val="20"/>
              </w:rPr>
              <w:t>, но не более 500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500 см</w:t>
            </w:r>
            <w:r>
              <w:rPr>
                <w:rFonts w:ascii="Times New Roman"/>
                <w:b w:val="false"/>
                <w:i w:val="false"/>
                <w:color w:val="000000"/>
                <w:vertAlign w:val="superscript"/>
              </w:rPr>
              <w:t>3</w:t>
            </w:r>
            <w:r>
              <w:rPr>
                <w:rFonts w:ascii="Times New Roman"/>
                <w:b w:val="false"/>
                <w:i w:val="false"/>
                <w:color w:val="000000"/>
                <w:sz w:val="20"/>
              </w:rPr>
              <w:t>, но не более 800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800 см</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шарикоподшипников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велосипеды двухколесные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мотоциклов (включая мопеды)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паромы с силовой установкой, состоящей из двух двигателей внутреннего сгорания с воспламенением от сжатия, работающих на сжиженном природном газе или дизельном топливе, номинальной мощностью не менее 2000 кВт, </w:t>
            </w:r>
          </w:p>
          <w:p>
            <w:pPr>
              <w:spacing w:after="20"/>
              <w:ind w:left="20"/>
              <w:jc w:val="both"/>
            </w:pPr>
            <w:r>
              <w:rPr>
                <w:rFonts w:ascii="Times New Roman"/>
                <w:b w:val="false"/>
                <w:i w:val="false"/>
                <w:color w:val="000000"/>
                <w:sz w:val="20"/>
              </w:rPr>
              <w:t>
но не более 5000 кВт каждый, для транспортировки средств автомобильного транспорта или железнодорожных вагонов не менее 20, но не более 60, предназначенные для эксплуатации в Каспийском море</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100 кг каждое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не более 100 кг каждое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плавучие полупогружные буровые установки для разведочного и эксплуатационного бурения нефтяных и газовых скважин глубиной до 7500 м и валовой вместимостью 54 450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погружные буровые установки для бурения нефтяных и газовых скважин глубиной до 6000 м в Каспийском море на глубинах воды не менее 2,5 м, но не более 5,5 м</w:t>
            </w:r>
            <w:r>
              <w:rPr>
                <w:rFonts w:ascii="Times New Roman"/>
                <w:b w:val="false"/>
                <w:i w:val="false"/>
                <w:color w:val="000000"/>
                <w:vertAlign w:val="superscript"/>
              </w:rPr>
              <w:t>11</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десантно-вертолетные корабли-доки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и прочие плавучие конструкции, предназначенные на слом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камер, проекторов или фотоувеличителей или оборудования для проецирования с уменьшением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драгоценного металла или катаного драгоценного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(включая арматуру)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теодолиты оптико-механические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лазерные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оптико-механические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математических расчетов (включая линейки логарифмические, дисковые калькуляторы и аналогичные)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микрометры, кронциркули, штангенциркули и калибры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стержни измерительные и рулетки, линейки с делениями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плоттеров подсубпозиций </w:t>
            </w:r>
          </w:p>
          <w:p>
            <w:pPr>
              <w:spacing w:after="20"/>
              <w:ind w:left="20"/>
              <w:jc w:val="both"/>
            </w:pPr>
            <w:r>
              <w:rPr>
                <w:rFonts w:ascii="Times New Roman"/>
                <w:b w:val="false"/>
                <w:i w:val="false"/>
                <w:color w:val="000000"/>
                <w:sz w:val="20"/>
              </w:rPr>
              <w:t>
9017 10 100 0, 9017 20 050 0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недрагоценного металла, в том числе позолоченные или посеребренные гальваническим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драгоценного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 плакированного драгоценным металлом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фортепиано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синтезаторы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артиллерийское (например, пушки, гаубицы и минометы)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ракетные пусковые установки; огнеметы; гранатометы; торпедные аппараты и аналогичные пусковые установки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Револьверы и пистолеты, кроме входящих в товарную </w:t>
            </w:r>
          </w:p>
          <w:p>
            <w:pPr>
              <w:spacing w:after="20"/>
              <w:ind w:left="20"/>
              <w:jc w:val="both"/>
            </w:pPr>
            <w:r>
              <w:rPr>
                <w:rFonts w:ascii="Times New Roman"/>
                <w:b w:val="false"/>
                <w:i w:val="false"/>
                <w:color w:val="000000"/>
                <w:sz w:val="20"/>
              </w:rPr>
              <w:t>
позицию 9303 или 9304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огнестрельное, заряжаемое с дула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одноствольные гладкоствольные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винтовки спортивные, охотничьи или для стрельбы по мишеням,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револьверов или пистолетов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ружей или винтовок товарной </w:t>
            </w:r>
          </w:p>
          <w:p>
            <w:pPr>
              <w:spacing w:after="20"/>
              <w:ind w:left="20"/>
              <w:jc w:val="both"/>
            </w:pPr>
            <w:r>
              <w:rPr>
                <w:rFonts w:ascii="Times New Roman"/>
                <w:b w:val="false"/>
                <w:i w:val="false"/>
                <w:color w:val="000000"/>
                <w:sz w:val="20"/>
              </w:rPr>
              <w:t>
позиции 9303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оружия военного образца товарной позиции 9301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 револьверам и пистолетам товарной позиции 9302, а также </w:t>
            </w:r>
          </w:p>
          <w:p>
            <w:pPr>
              <w:spacing w:after="20"/>
              <w:ind w:left="20"/>
              <w:jc w:val="both"/>
            </w:pPr>
            <w:r>
              <w:rPr>
                <w:rFonts w:ascii="Times New Roman"/>
                <w:b w:val="false"/>
                <w:i w:val="false"/>
                <w:color w:val="000000"/>
                <w:sz w:val="20"/>
              </w:rPr>
              <w:t>
к автоматам (под пистолетные патроны) товарной позиции 9301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оружия военного образца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военных целей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0,578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резины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1,79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1,79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но не менее 1,77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1,79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1,79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но не менее 1,72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осветительного оборудования типа используемого для украшения новогодних елок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лампы и осветительное оборудование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недрагоценных металлов,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для электрического осветительного оборудования (кроме прожекторов и ламп узконаправленного света)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 изделий субпозиций </w:t>
            </w:r>
          </w:p>
          <w:p>
            <w:pPr>
              <w:spacing w:after="20"/>
              <w:ind w:left="20"/>
              <w:jc w:val="both"/>
            </w:pPr>
            <w:r>
              <w:rPr>
                <w:rFonts w:ascii="Times New Roman"/>
                <w:b w:val="false"/>
                <w:i w:val="false"/>
                <w:color w:val="000000"/>
                <w:sz w:val="20"/>
              </w:rPr>
              <w:t>
9405 10 или 9405  60, предназначенных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беговые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виндсерфинга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клюшки, комплекты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клюшек для гольфа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мячи для крикета и поло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фетра и прочих пористых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не подлежащие повторной заправке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евро </w:t>
            </w:r>
          </w:p>
          <w:p>
            <w:pPr>
              <w:spacing w:after="20"/>
              <w:ind w:left="20"/>
              <w:jc w:val="both"/>
            </w:pPr>
            <w:r>
              <w:rPr>
                <w:rFonts w:ascii="Times New Roman"/>
                <w:b w:val="false"/>
                <w:i w:val="false"/>
                <w:color w:val="000000"/>
                <w:sz w:val="20"/>
              </w:rPr>
              <w:t>
за 1000 шт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 № 139</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дополнительные примечания и дополнительные</w:t>
      </w:r>
      <w:r>
        <w:br/>
      </w:r>
      <w:r>
        <w:rPr>
          <w:rFonts w:ascii="Times New Roman"/>
          <w:b/>
          <w:i w:val="false"/>
          <w:color w:val="000000"/>
        </w:rPr>
        <w:t>примечания Таможенного союза к отдельным группам единой</w:t>
      </w:r>
      <w:r>
        <w:br/>
      </w:r>
      <w:r>
        <w:rPr>
          <w:rFonts w:ascii="Times New Roman"/>
          <w:b/>
          <w:i w:val="false"/>
          <w:color w:val="000000"/>
        </w:rPr>
        <w:t>Товарной номенклатуры внешнеэкономической деятельности</w:t>
      </w:r>
      <w:r>
        <w:br/>
      </w:r>
      <w:r>
        <w:rPr>
          <w:rFonts w:ascii="Times New Roman"/>
          <w:b/>
          <w:i w:val="false"/>
          <w:color w:val="000000"/>
        </w:rPr>
        <w:t>Таможенного союза</w:t>
      </w:r>
    </w:p>
    <w:bookmarkStart w:name="z21" w:id="16"/>
    <w:p>
      <w:pPr>
        <w:spacing w:after="0"/>
        <w:ind w:left="0"/>
        <w:jc w:val="both"/>
      </w:pPr>
      <w:r>
        <w:rPr>
          <w:rFonts w:ascii="Times New Roman"/>
          <w:b w:val="false"/>
          <w:i w:val="false"/>
          <w:color w:val="000000"/>
          <w:sz w:val="28"/>
        </w:rPr>
        <w:t xml:space="preserve">
      1. В дополнительных примечаниях к группе 08: </w:t>
      </w:r>
    </w:p>
    <w:bookmarkEnd w:id="16"/>
    <w:bookmarkStart w:name="z22" w:id="1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примечании 2</w:t>
      </w:r>
      <w:r>
        <w:rPr>
          <w:rFonts w:ascii="Times New Roman"/>
          <w:b w:val="false"/>
          <w:i w:val="false"/>
          <w:color w:val="000000"/>
          <w:sz w:val="28"/>
        </w:rPr>
        <w:t xml:space="preserve"> коды "0811 90 110 0, 0811 90 310 0 и 0811 90 850 0" ТН ВЭД ТС заменить кодами "0811 90 110, 0811 90 310 и 0811 90 850" ТН ВЭД ТС;</w:t>
      </w:r>
    </w:p>
    <w:bookmarkEnd w:id="17"/>
    <w:bookmarkStart w:name="z23" w:id="1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примечании 3</w:t>
      </w:r>
      <w:r>
        <w:rPr>
          <w:rFonts w:ascii="Times New Roman"/>
          <w:b w:val="false"/>
          <w:i w:val="false"/>
          <w:color w:val="000000"/>
          <w:sz w:val="28"/>
        </w:rPr>
        <w:t xml:space="preserve"> коды "0811 90 110 0, 0811 90 310 0, 0811 90 850 0" ТН ВЭД ТС заменить кодами "0811 90 110, 0811 90 310, 0811 90 850" ТН ВЭД ТС. </w:t>
      </w:r>
    </w:p>
    <w:bookmarkEnd w:id="18"/>
    <w:bookmarkStart w:name="z2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Группу 21</w:t>
      </w:r>
      <w:r>
        <w:rPr>
          <w:rFonts w:ascii="Times New Roman"/>
          <w:b w:val="false"/>
          <w:i w:val="false"/>
          <w:color w:val="000000"/>
          <w:sz w:val="28"/>
        </w:rPr>
        <w:t xml:space="preserve"> дополнить дополнительным примечанием Таможенного союза следующего содержания:</w:t>
      </w:r>
    </w:p>
    <w:bookmarkEnd w:id="19"/>
    <w:p>
      <w:pPr>
        <w:spacing w:after="0"/>
        <w:ind w:left="0"/>
        <w:jc w:val="left"/>
      </w:pPr>
      <w:r>
        <w:rPr>
          <w:rFonts w:ascii="Times New Roman"/>
          <w:b/>
          <w:i w:val="false"/>
          <w:color w:val="000000"/>
        </w:rPr>
        <w:t xml:space="preserve"> "Дополнительное примечание Таможенного союза:</w:t>
      </w:r>
    </w:p>
    <w:p>
      <w:pPr>
        <w:spacing w:after="0"/>
        <w:ind w:left="0"/>
        <w:jc w:val="both"/>
      </w:pPr>
      <w:r>
        <w:rPr>
          <w:rFonts w:ascii="Times New Roman"/>
          <w:b w:val="false"/>
          <w:i w:val="false"/>
          <w:color w:val="000000"/>
          <w:sz w:val="28"/>
        </w:rPr>
        <w:t>
      1. В подсубпозиции 2106 90 980 5 термин "сырное фондю" означает пищевой продукт в виде смеси сыра, белого вина, воды, крахмала, вишневой настойки, эмульгатора.".</w:t>
      </w:r>
    </w:p>
    <w:bookmarkStart w:name="z25"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Группу 22</w:t>
      </w:r>
      <w:r>
        <w:rPr>
          <w:rFonts w:ascii="Times New Roman"/>
          <w:b w:val="false"/>
          <w:i w:val="false"/>
          <w:color w:val="000000"/>
          <w:sz w:val="28"/>
        </w:rPr>
        <w:t xml:space="preserve"> дополнить дополнительным примечанием Таможенного союза следующего содержания:</w:t>
      </w:r>
    </w:p>
    <w:bookmarkEnd w:id="20"/>
    <w:p>
      <w:pPr>
        <w:spacing w:after="0"/>
        <w:ind w:left="0"/>
        <w:jc w:val="left"/>
      </w:pPr>
      <w:r>
        <w:rPr>
          <w:rFonts w:ascii="Times New Roman"/>
          <w:b/>
          <w:i w:val="false"/>
          <w:color w:val="000000"/>
        </w:rPr>
        <w:t xml:space="preserve"> "Дополнительное примечание Таможенного союза:</w:t>
      </w:r>
    </w:p>
    <w:p>
      <w:pPr>
        <w:spacing w:after="0"/>
        <w:ind w:left="0"/>
        <w:jc w:val="both"/>
      </w:pPr>
      <w:r>
        <w:rPr>
          <w:rFonts w:ascii="Times New Roman"/>
          <w:b w:val="false"/>
          <w:i w:val="false"/>
          <w:color w:val="000000"/>
          <w:sz w:val="28"/>
        </w:rPr>
        <w:t>
      1. В подсубпозициях 2208 90 560 2 и 2208 90 770 2 термин "шочу" означает продукт, полученный в результате дистилляции сброженного рисового сусла, с фактической концентрацией спирта не менее 25 об.%, но не более 45 об.%, не содержащий вкусовых добавок.".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 № 139</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примечания к Единому таможенному тарифу</w:t>
      </w:r>
      <w:r>
        <w:br/>
      </w:r>
      <w:r>
        <w:rPr>
          <w:rFonts w:ascii="Times New Roman"/>
          <w:b/>
          <w:i w:val="false"/>
          <w:color w:val="000000"/>
        </w:rPr>
        <w:t>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Примечания</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"Примечания к Единому таможенному тарифу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01.01.2013 по 31.12.2013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01.07.2013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15.04.2013 по 14.04.2014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01.05.2013 по 30.04.2014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20.04.2013 по 19.01.2014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20.04.2013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7C)</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01.07.2013 по 30.06.2014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8С)</w:t>
      </w:r>
      <w:r>
        <w:rPr>
          <w:rFonts w:ascii="Times New Roman"/>
          <w:b w:val="false"/>
          <w:i w:val="false"/>
          <w:color w:val="000000"/>
          <w:sz w:val="28"/>
        </w:rPr>
        <w:t xml:space="preserve"> Ставка ввозной таможенной пошлины в размере 3,5% от таможенной стоимости применяется по 25.07.2014 включительно, в размере 2% от таможенной стоимости – с 26.07.2014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01.11.2012 по 31.10.2013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01.11.2012 по 31.10.2014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15.03.2013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по 31.12.2013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15С)</w:t>
      </w:r>
      <w:r>
        <w:rPr>
          <w:rFonts w:ascii="Times New Roman"/>
          <w:b w:val="false"/>
          <w:i w:val="false"/>
          <w:color w:val="000000"/>
          <w:sz w:val="28"/>
        </w:rPr>
        <w:t xml:space="preserve"> Ставка ввозной таможенной пошлины в размере 0 (ноль)% от таможенной стоимости применяется с 01.07.2014 по 30.06.2016 включительно.".</w:t>
      </w:r>
    </w:p>
    <w:bookmarkStart w:name="z27" w:id="21"/>
    <w:p>
      <w:pPr>
        <w:spacing w:after="0"/>
        <w:ind w:left="0"/>
        <w:jc w:val="both"/>
      </w:pP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СОВЕТ</w:t>
      </w:r>
      <w:r>
        <w:br/>
      </w:r>
      <w:r>
        <w:rPr>
          <w:rFonts w:ascii="Times New Roman"/>
          <w:b/>
          <w:i w:val="false"/>
          <w:color w:val="000000"/>
        </w:rPr>
        <w:t>РЕШЕНИЕ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2013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r>
    </w:tbl>
    <w:p>
      <w:pPr>
        <w:spacing w:after="0"/>
        <w:ind w:left="0"/>
        <w:jc w:val="left"/>
      </w:pPr>
      <w:r>
        <w:rPr>
          <w:rFonts w:ascii="Times New Roman"/>
          <w:b/>
          <w:i w:val="false"/>
          <w:color w:val="000000"/>
        </w:rPr>
        <w:t xml:space="preserve">  О внесении изменений в единую Товарную номенклатуру</w:t>
      </w:r>
      <w:r>
        <w:br/>
      </w:r>
      <w:r>
        <w:rPr>
          <w:rFonts w:ascii="Times New Roman"/>
          <w:b/>
          <w:i w:val="false"/>
          <w:color w:val="000000"/>
        </w:rPr>
        <w:t>внешнеэкономической деятельности Таможенного союза</w:t>
      </w:r>
      <w:r>
        <w:br/>
      </w:r>
      <w:r>
        <w:rPr>
          <w:rFonts w:ascii="Times New Roman"/>
          <w:b/>
          <w:i w:val="false"/>
          <w:color w:val="000000"/>
        </w:rPr>
        <w:t>и Единый таможенный тариф Таможенного союза</w:t>
      </w:r>
      <w:r>
        <w:br/>
      </w:r>
      <w:r>
        <w:rPr>
          <w:rFonts w:ascii="Times New Roman"/>
          <w:b/>
          <w:i w:val="false"/>
          <w:color w:val="000000"/>
        </w:rPr>
        <w:t>в отношении отдельных видов товаров</w:t>
      </w:r>
    </w:p>
    <w:p>
      <w:pPr>
        <w:spacing w:after="0"/>
        <w:ind w:left="0"/>
        <w:jc w:val="both"/>
      </w:pPr>
      <w:r>
        <w:rPr>
          <w:rFonts w:ascii="Times New Roman"/>
          <w:b w:val="false"/>
          <w:i w:val="false"/>
          <w:color w:val="000000"/>
          <w:sz w:val="28"/>
        </w:rPr>
        <w:t>
      В соответствии с Регламентом работы Евразийской экономической комиссии, утвержденным Решением Высшего Евразийского экономического совета от 18 ноября 2011 г. № 1, и Договором о функционировании Таможенного союза в рамках многосторонней торговой системы от 19 мая 2011 года Совет Евразийской экономической комиссии решил:</w:t>
      </w:r>
    </w:p>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(приложение к Решению Совета Евразийской экономической комиссии от 16 июля 2012 г. № 54) следующие изменения:</w:t>
      </w:r>
    </w:p>
    <w:p>
      <w:pPr>
        <w:spacing w:after="0"/>
        <w:ind w:left="0"/>
        <w:jc w:val="both"/>
      </w:pPr>
      <w:r>
        <w:rPr>
          <w:rFonts w:ascii="Times New Roman"/>
          <w:b w:val="false"/>
          <w:i w:val="false"/>
          <w:color w:val="000000"/>
          <w:sz w:val="28"/>
        </w:rPr>
        <w:t>
      а) исключить из единой Товарной номенклатуры внешнеэкономической деятельности Таможенного союза позиции согласно приложению № 1;</w:t>
      </w:r>
    </w:p>
    <w:p>
      <w:pPr>
        <w:spacing w:after="0"/>
        <w:ind w:left="0"/>
        <w:jc w:val="both"/>
      </w:pPr>
      <w:r>
        <w:rPr>
          <w:rFonts w:ascii="Times New Roman"/>
          <w:b w:val="false"/>
          <w:i w:val="false"/>
          <w:color w:val="000000"/>
          <w:sz w:val="28"/>
        </w:rPr>
        <w:t>
      б) включить в единую Товарную номенклатуру внешнеэкономической  деятельности Таможенного союза позиции согласно приложению № 2;</w:t>
      </w:r>
    </w:p>
    <w:p>
      <w:pPr>
        <w:spacing w:after="0"/>
        <w:ind w:left="0"/>
        <w:jc w:val="both"/>
      </w:pPr>
      <w:r>
        <w:rPr>
          <w:rFonts w:ascii="Times New Roman"/>
          <w:b w:val="false"/>
          <w:i w:val="false"/>
          <w:color w:val="000000"/>
          <w:sz w:val="28"/>
        </w:rPr>
        <w:t>
      в) установить ставки ввозных таможенных пошлин Единого таможенного тарифа Таможенного союза согласно приложению № 3;</w:t>
      </w:r>
    </w:p>
    <w:p>
      <w:pPr>
        <w:spacing w:after="0"/>
        <w:ind w:left="0"/>
        <w:jc w:val="both"/>
      </w:pPr>
      <w:r>
        <w:rPr>
          <w:rFonts w:ascii="Times New Roman"/>
          <w:b w:val="false"/>
          <w:i w:val="false"/>
          <w:color w:val="000000"/>
          <w:sz w:val="28"/>
        </w:rPr>
        <w:t>
      г) внести в дополнительные примечания Таможенного союза к отдельным группам единой Товарной номенклатуры внешнеэкономической деятельности Таможенного союза изменения согласно приложению № 4.</w:t>
      </w:r>
    </w:p>
    <w:p>
      <w:pPr>
        <w:spacing w:after="0"/>
        <w:ind w:left="0"/>
        <w:jc w:val="both"/>
      </w:pPr>
      <w:r>
        <w:rPr>
          <w:rFonts w:ascii="Times New Roman"/>
          <w:b w:val="false"/>
          <w:i w:val="false"/>
          <w:color w:val="000000"/>
          <w:sz w:val="28"/>
        </w:rPr>
        <w:t>
      2. Коллегии Евразийской экономической комиссии:</w:t>
      </w:r>
    </w:p>
    <w:p>
      <w:pPr>
        <w:spacing w:after="0"/>
        <w:ind w:left="0"/>
        <w:jc w:val="both"/>
      </w:pPr>
      <w:r>
        <w:rPr>
          <w:rFonts w:ascii="Times New Roman"/>
          <w:b w:val="false"/>
          <w:i w:val="false"/>
          <w:color w:val="000000"/>
          <w:sz w:val="28"/>
        </w:rPr>
        <w:t>
      внести необходимые предложения по приведению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w:t>
      </w:r>
    </w:p>
    <w:p>
      <w:pPr>
        <w:spacing w:after="0"/>
        <w:ind w:left="0"/>
        <w:jc w:val="both"/>
      </w:pPr>
      <w:r>
        <w:rPr>
          <w:rFonts w:ascii="Times New Roman"/>
          <w:b w:val="false"/>
          <w:i w:val="false"/>
          <w:color w:val="000000"/>
          <w:sz w:val="28"/>
        </w:rPr>
        <w:t>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Решением Межгосударственного Совета Евразийского экономического сообщества (Высшего органа Таможенного союза) от 27 ноября 2009 г. № 18.</w:t>
      </w:r>
    </w:p>
    <w:p>
      <w:pPr>
        <w:spacing w:after="0"/>
        <w:ind w:left="0"/>
        <w:jc w:val="both"/>
      </w:pPr>
      <w:r>
        <w:rPr>
          <w:rFonts w:ascii="Times New Roman"/>
          <w:b w:val="false"/>
          <w:i w:val="false"/>
          <w:color w:val="000000"/>
          <w:sz w:val="28"/>
        </w:rPr>
        <w:t>
      3. До внесения изменений в Перечень, указанный в пункте 2 настоящего Решения, решения об изменении ставок ввозных таможенных пошлин в отношении товаров, предусмотренных приложением № 3 к настоящему Решению, принимаются Советом Евразийской экономической комиссии.</w:t>
      </w:r>
    </w:p>
    <w:p>
      <w:pPr>
        <w:spacing w:after="0"/>
        <w:ind w:left="0"/>
        <w:jc w:val="both"/>
      </w:pPr>
      <w:r>
        <w:rPr>
          <w:rFonts w:ascii="Times New Roman"/>
          <w:b w:val="false"/>
          <w:i w:val="false"/>
          <w:color w:val="000000"/>
          <w:sz w:val="28"/>
        </w:rPr>
        <w:t xml:space="preserve">
      4. Настоящее Решение вступает в силу с 1 сентября 2013 г., </w:t>
      </w:r>
    </w:p>
    <w:p>
      <w:pPr>
        <w:spacing w:after="0"/>
        <w:ind w:left="0"/>
        <w:jc w:val="both"/>
      </w:pPr>
      <w:r>
        <w:rPr>
          <w:rFonts w:ascii="Times New Roman"/>
          <w:b w:val="false"/>
          <w:i w:val="false"/>
          <w:color w:val="000000"/>
          <w:sz w:val="28"/>
        </w:rPr>
        <w:t>
      за исключением пункта 2.</w:t>
      </w:r>
    </w:p>
    <w:p>
      <w:pPr>
        <w:spacing w:after="0"/>
        <w:ind w:left="0"/>
        <w:jc w:val="both"/>
      </w:pPr>
      <w:r>
        <w:rPr>
          <w:rFonts w:ascii="Times New Roman"/>
          <w:b w:val="false"/>
          <w:i w:val="false"/>
          <w:color w:val="000000"/>
          <w:sz w:val="28"/>
        </w:rPr>
        <w:t xml:space="preserve">
      Пункт 2 настоящего Решения вступает в силу по истечении </w:t>
      </w:r>
    </w:p>
    <w:p>
      <w:pPr>
        <w:spacing w:after="0"/>
        <w:ind w:left="0"/>
        <w:jc w:val="both"/>
      </w:pPr>
      <w:r>
        <w:rPr>
          <w:rFonts w:ascii="Times New Roman"/>
          <w:b w:val="false"/>
          <w:i w:val="false"/>
          <w:color w:val="000000"/>
          <w:sz w:val="28"/>
        </w:rPr>
        <w:t xml:space="preserve">
      10 календарных дней с даты официального опубликования настоящего Решения.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 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    "          2013 г. №</w:t>
            </w:r>
          </w:p>
        </w:tc>
      </w:tr>
    </w:tbl>
    <w:p>
      <w:pPr>
        <w:spacing w:after="0"/>
        <w:ind w:left="0"/>
        <w:jc w:val="both"/>
      </w:pPr>
      <w:r>
        <w:rPr>
          <w:rFonts w:ascii="Times New Roman"/>
          <w:b w:val="false"/>
          <w:i w:val="false"/>
          <w:color w:val="000000"/>
          <w:sz w:val="28"/>
        </w:rPr>
        <w:t>
                                      ПОЗИЦИИ,</w:t>
      </w:r>
    </w:p>
    <w:p>
      <w:pPr>
        <w:spacing w:after="0"/>
        <w:ind w:left="0"/>
        <w:jc w:val="both"/>
      </w:pPr>
      <w:r>
        <w:rPr>
          <w:rFonts w:ascii="Times New Roman"/>
          <w:b w:val="false"/>
          <w:i w:val="false"/>
          <w:color w:val="000000"/>
          <w:sz w:val="28"/>
        </w:rPr>
        <w:t>
                     исключаемые из единой Товарной номенклатуры</w:t>
      </w:r>
    </w:p>
    <w:p>
      <w:pPr>
        <w:spacing w:after="0"/>
        <w:ind w:left="0"/>
        <w:jc w:val="both"/>
      </w:pPr>
      <w:r>
        <w:rPr>
          <w:rFonts w:ascii="Times New Roman"/>
          <w:b w:val="false"/>
          <w:i w:val="false"/>
          <w:color w:val="000000"/>
          <w:sz w:val="28"/>
        </w:rPr>
        <w:t>
                  внешнеэкономической деятельности Таможенного союза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w:t>
            </w:r>
          </w:p>
          <w:p>
            <w:pPr>
              <w:spacing w:after="20"/>
              <w:ind w:left="20"/>
              <w:jc w:val="both"/>
            </w:pPr>
            <w:r>
              <w:rPr>
                <w:rFonts w:ascii="Times New Roman"/>
                <w:b w:val="false"/>
                <w:i w:val="false"/>
                <w:color w:val="000000"/>
                <w:sz w:val="20"/>
              </w:rPr>
              <w:t>
изм.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(6R,7R)-3-ацетоксиметил-7-[(R)-2-формилокси-2-фенилацетамидо]-8-оксо-5-тиа-1-азабицикло[4,2,0]окт-2-ен-2-карбоновой кислоты; 1-[2-(1,3-диоксан-2-ил)этил]-2-метилпиридин бромид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цианокобаламин (витамин В12)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гормонов или прочих соединений товарной позиции 2937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растительного происхождения и препараты на их основе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1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пластин максимальной</w:t>
            </w:r>
          </w:p>
          <w:p>
            <w:pPr>
              <w:spacing w:after="20"/>
              <w:ind w:left="20"/>
              <w:jc w:val="both"/>
            </w:pPr>
            <w:r>
              <w:rPr>
                <w:rFonts w:ascii="Times New Roman"/>
                <w:b w:val="false"/>
                <w:i w:val="false"/>
                <w:color w:val="000000"/>
                <w:sz w:val="20"/>
              </w:rPr>
              <w:t>
площадью 1 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для консервирования (банки для стерилизации)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бесцветного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цветного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со встроенным холодильным оборудованием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3 кВт 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самолеты и прочие летательные аппараты, </w:t>
            </w:r>
          </w:p>
          <w:p>
            <w:pPr>
              <w:spacing w:after="20"/>
              <w:ind w:left="20"/>
              <w:jc w:val="both"/>
            </w:pPr>
            <w:r>
              <w:rPr>
                <w:rFonts w:ascii="Times New Roman"/>
                <w:b w:val="false"/>
                <w:i w:val="false"/>
                <w:color w:val="000000"/>
                <w:sz w:val="20"/>
              </w:rPr>
              <w:t xml:space="preserve">
с массой пустого снаряженного аппарата </w:t>
            </w:r>
          </w:p>
          <w:p>
            <w:pPr>
              <w:spacing w:after="20"/>
              <w:ind w:left="20"/>
              <w:jc w:val="both"/>
            </w:pPr>
            <w:r>
              <w:rPr>
                <w:rFonts w:ascii="Times New Roman"/>
                <w:b w:val="false"/>
                <w:i w:val="false"/>
                <w:color w:val="000000"/>
                <w:sz w:val="20"/>
              </w:rPr>
              <w:t>
не более 2000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оснащенные грузовой рампой, с максимальной взлетной массой более 370 000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кровати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    "                2013 г. №</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 Таможенного союза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w:t>
            </w:r>
          </w:p>
          <w:p>
            <w:pPr>
              <w:spacing w:after="20"/>
              <w:ind w:left="20"/>
              <w:jc w:val="both"/>
            </w:pPr>
            <w:r>
              <w:rPr>
                <w:rFonts w:ascii="Times New Roman"/>
                <w:b w:val="false"/>
                <w:i w:val="false"/>
                <w:color w:val="000000"/>
                <w:sz w:val="20"/>
              </w:rPr>
              <w:t>
изм.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2-хлоpэтилфосфоновая кислота; кpемнийоpганические соединения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N-фосфонометил-глицин, его калиевая и изопропиламинная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(6R,7R)-3-ацетоксиметил-7-[(R)-2-формилокси-2-фенилацетамидо]-8-оксо-5-тиа-1-азабицикло[4,2,0]окт-2-ен-2-карбоновой кислоты; 1-[2-(1,3-диоксан-2-ил)этил]-2-метилпиридин бромид: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пенициллины или их производные, имеющие структуру пенициллановой кислоты:1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гормонов или прочих соединений товарной позиции 2937: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растительного происхождения и препараты на их основе: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1 к данной группе: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действующего вещества только 4,6-динитро-о-крезол (ДНОК (ISO)) или его соли, только трибутилолова соединения или смеси указанных веществ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фанера клееная, состоящая из листов, толщина каждого из которых не более 6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5703 20 120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виде пластин максимальной </w:t>
            </w:r>
          </w:p>
          <w:p>
            <w:pPr>
              <w:spacing w:after="20"/>
              <w:ind w:left="20"/>
              <w:jc w:val="both"/>
            </w:pPr>
            <w:r>
              <w:rPr>
                <w:rFonts w:ascii="Times New Roman"/>
                <w:b w:val="false"/>
                <w:i w:val="false"/>
                <w:color w:val="000000"/>
                <w:sz w:val="20"/>
              </w:rPr>
              <w:t>
площадью 1 мІ: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6104 69 000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для консервирования (банки для стерилизации):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номинальной вместимостью не более </w:t>
            </w:r>
          </w:p>
          <w:p>
            <w:pPr>
              <w:spacing w:after="20"/>
              <w:ind w:left="20"/>
              <w:jc w:val="both"/>
            </w:pPr>
            <w:r>
              <w:rPr>
                <w:rFonts w:ascii="Times New Roman"/>
                <w:b w:val="false"/>
                <w:i w:val="false"/>
                <w:color w:val="000000"/>
                <w:sz w:val="20"/>
              </w:rPr>
              <w:t>
0,15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бесцветного стекла: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цветного стекла: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прочие:4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прочие:8</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прочие:9</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прочие:10</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прочие:11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прочие:13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со встроенным холодильным оборудованием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3 кВт и более: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прочие:14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и массой нетто транспортного средства более </w:t>
            </w:r>
          </w:p>
          <w:p>
            <w:pPr>
              <w:spacing w:after="20"/>
              <w:ind w:left="20"/>
              <w:jc w:val="both"/>
            </w:pPr>
            <w:r>
              <w:rPr>
                <w:rFonts w:ascii="Times New Roman"/>
                <w:b w:val="false"/>
                <w:i w:val="false"/>
                <w:color w:val="000000"/>
                <w:sz w:val="20"/>
              </w:rPr>
              <w:t>
100 кг, но менее 420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не более 2000 кг: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человек:15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человек:16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количеством пассажирских мест более чем на 50 человек, но не более чем на </w:t>
            </w:r>
          </w:p>
          <w:p>
            <w:pPr>
              <w:spacing w:after="20"/>
              <w:ind w:left="20"/>
              <w:jc w:val="both"/>
            </w:pPr>
            <w:r>
              <w:rPr>
                <w:rFonts w:ascii="Times New Roman"/>
                <w:b w:val="false"/>
                <w:i w:val="false"/>
                <w:color w:val="000000"/>
                <w:sz w:val="20"/>
              </w:rPr>
              <w:t>
300 человек: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человек:17</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количеством пассажирских мест более чем на 50 человек, но не более чем на </w:t>
            </w:r>
          </w:p>
          <w:p>
            <w:pPr>
              <w:spacing w:after="20"/>
              <w:ind w:left="20"/>
              <w:jc w:val="both"/>
            </w:pPr>
            <w:r>
              <w:rPr>
                <w:rFonts w:ascii="Times New Roman"/>
                <w:b w:val="false"/>
                <w:i w:val="false"/>
                <w:color w:val="000000"/>
                <w:sz w:val="20"/>
              </w:rPr>
              <w:t>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грузовые, оснащенные грузовой рампой, с максимальной взлетной массой более 370 000 кг:18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кровати: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бескодовая подсубпозиция после субпозиции 3004 10 000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субпозиции 3004 50 000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3917 39 000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7304 31 200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7306 30 770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7608 20 810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7608 20 890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10 200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10 800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30 200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30 800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40 200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40 800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8504 31 800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8802 40 001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бескодовая подсубпозиция после подсубпозиции 8802 40 003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8802 40 004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8802 40 009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    "                2013 г. №</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(Thunnus thynnus)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(Thunnus orientalis)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с головой и жабрами, без внутренностей, массой более 1,2 кг каждая, или без головы, жабр и внутренностей, массой более 1 кг каждая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(Hiррoglossus stenoleрis)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(Leрidorhombus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(Pollachius pollachius)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Dentex dentex и </w:t>
            </w:r>
          </w:p>
          <w:p>
            <w:pPr>
              <w:spacing w:after="20"/>
              <w:ind w:left="20"/>
              <w:jc w:val="both"/>
            </w:pPr>
            <w:r>
              <w:rPr>
                <w:rFonts w:ascii="Times New Roman"/>
                <w:b w:val="false"/>
                <w:i w:val="false"/>
                <w:color w:val="000000"/>
                <w:sz w:val="20"/>
              </w:rPr>
              <w:t>
Рagellus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(Sрarus aurata)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Oncorhynchus mykiss, с головой и жабрами, без внутренностей, массой более 1,2 кг каждая или без головы, жабр и внутренностей, массой более 1 кг каждая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(Hiррoglossus stenoleрis)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(Рlatichthys flesus)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рода Rhombosolea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Рelotreis flavilatus или Рeltorhamрhus novaezealandiae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0,025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scombrus или Scomber jaрonicus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australasicus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trahurus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ogac</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macroceрhalus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(Merluccius hubbsi)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северная (Micromesistius poutassou)</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(Micromesistius australis)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(Pollachius pollachius)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(Macruronus novaezealandiae)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рыба вида Orcynoрsis unicolor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анчоусы (Engraulis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(Dentex dentex и Рagellus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(Sparus aurata)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мойва (Mallotus villosus)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икра и молоки для производства дезоксирибонуклеиновой кислоты или сульфата протамина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macroceрhalus) и рыбы вида Boreogadus saida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(Рollachius virens)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(Sebastes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вида Gadus macroceрhalus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(Merluccius capensis) и мерлузы намибийской (глубоководной) (Merluccius paradoxus)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(Merluccius hubbsi)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американского нитеперого налима рода Uroрhycis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рыбы вида Boreogadus saida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(Merlangius merlangus)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(Macruronus novaezealandiae)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(Molva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(Рleuronectes рlatessa)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(Рlatichthys flesus)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(Leрidorhombus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(Clupea harengus, Clupea pallasii)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скипджека, или тунца полосатого (Euthynnus (Katsuwonus) pelamis) субпозиции 0304 87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скумбрии вида Scomber australasicus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колючей (Squalus acanthias sрр.) и акулы кошачьей (Scyliorhinus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сельдевой (Lamna nasus)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 прочих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(Loрhius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(Xiрhias gladius)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macroceрhalus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morhua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(Melanogrammus aeglefinus)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(Рollachius virens)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(Merluccius sрр.) и американского нитеперого налима (Uroрhycis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(Micromesistius рoutassou или Gadus рoutassou)</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(Sebastes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(Leрidorhombus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(Brama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(Loрhius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8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8 мас.%, но не более 10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сывороточное масло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39 мас.% или более, но менее 60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60 мас.% или более, но не более 75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более 75 мас.%, но менее 80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99,3 мас.% или более и с содержанием воды </w:t>
            </w:r>
          </w:p>
          <w:p>
            <w:pPr>
              <w:spacing w:after="20"/>
              <w:ind w:left="20"/>
              <w:jc w:val="both"/>
            </w:pPr>
            <w:r>
              <w:rPr>
                <w:rFonts w:ascii="Times New Roman"/>
                <w:b w:val="false"/>
                <w:i w:val="false"/>
                <w:color w:val="000000"/>
                <w:sz w:val="20"/>
              </w:rPr>
              <w:t>
не более 0,5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0,147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200 г,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45 мас.% или более при пересчете на сухое вещество, выдержанный в течение трех или более месяцев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0,38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и клубники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w:t>
            </w:r>
          </w:p>
          <w:p>
            <w:pPr>
              <w:spacing w:after="20"/>
              <w:ind w:left="20"/>
              <w:jc w:val="both"/>
            </w:pPr>
            <w:r>
              <w:rPr>
                <w:rFonts w:ascii="Times New Roman"/>
                <w:b w:val="false"/>
                <w:i w:val="false"/>
                <w:color w:val="000000"/>
                <w:sz w:val="20"/>
              </w:rPr>
              <w:t>
с 16 сентября по 15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перри, или грушевого сидра, навалом, </w:t>
            </w:r>
          </w:p>
          <w:p>
            <w:pPr>
              <w:spacing w:after="20"/>
              <w:ind w:left="20"/>
              <w:jc w:val="both"/>
            </w:pPr>
            <w:r>
              <w:rPr>
                <w:rFonts w:ascii="Times New Roman"/>
                <w:b w:val="false"/>
                <w:i w:val="false"/>
                <w:color w:val="000000"/>
                <w:sz w:val="20"/>
              </w:rPr>
              <w:t>
с 1 августа по 31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0,026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0,039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мягкой и спельты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0,054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 не менее 0,066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0,054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таре нетто-массой </w:t>
            </w:r>
          </w:p>
          <w:p>
            <w:pPr>
              <w:spacing w:after="20"/>
              <w:ind w:left="20"/>
              <w:jc w:val="both"/>
            </w:pPr>
            <w:r>
              <w:rPr>
                <w:rFonts w:ascii="Times New Roman"/>
                <w:b w:val="false"/>
                <w:i w:val="false"/>
                <w:color w:val="000000"/>
                <w:sz w:val="20"/>
              </w:rPr>
              <w:t>
19 000 кг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0,12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0,096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0,12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0,096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10 мас.%, но не более 15 мас.% молочных жиров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0,147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но не более 15 мас.% молочных жиров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0,147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колбасы, сухие или пастообразные, сырые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или лакрицы, содержащий более 10 мас.% сахарозы, но не содержащий других добавок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белый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0,217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пасты и массы, включая марципан, в первичных упаковках нетто-массой 1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пастилки от боли в горле и таблетки от кашля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покрытые сахаром (дражированные) товары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кондитерские изделия в виде резинки и желе, включая фруктовую пасту в виде кондитерских изделий из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но не менее 0,209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но не менее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отпрессованные таблетки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 мас.% или более, но менее 65 мас.% сахарозы (включая инвертный сахар, выраженный как сахароза) или изоглюкозы, выраженной как сахаpоза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65 мас.% или более, но менее 80 мас.% сахарозы (включая инвертный сахар, выраженный как сахароза) или изоглюкозы, выраженной как сахароза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сахарозы (включая инвертный сахар, выраженный как сахароза) или изоглюкозы, выраженной как сахароза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добавкой зерна злаков, плодов или орехов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алкоголь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начинкой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85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8 мас.% или более молочных жиров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0,081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0,099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0,113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влаги более 10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экструдированные или вытянутые продукты, острые или соленые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0,133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подслащивающими добавками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0,135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пюре и паста из сливы видов рода Рrunus, в первичных упаковках нетто-массой более 100 кг, для промышленной обработки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земляники и клубники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малины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плодов и тропических орехов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 но менее 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виноград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видов рода Рrunus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 содержащий добавки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2009 81 310 8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плодов растений вида Vaccinium macrocarрon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превышающей 18 евро за 100 кг нетто-массы, содержащий добавки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более 40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триоксид серы (серный ангидрид); триоксид димышьяка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тиодигликоль (INN) </w:t>
            </w:r>
          </w:p>
          <w:p>
            <w:pPr>
              <w:spacing w:after="20"/>
              <w:ind w:left="20"/>
              <w:jc w:val="both"/>
            </w:pPr>
            <w:r>
              <w:rPr>
                <w:rFonts w:ascii="Times New Roman"/>
                <w:b w:val="false"/>
                <w:i w:val="false"/>
                <w:color w:val="000000"/>
                <w:sz w:val="20"/>
              </w:rPr>
              <w:t>
(2,2'- тиодиэтанол)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w:t>
            </w:r>
          </w:p>
          <w:p>
            <w:pPr>
              <w:spacing w:after="20"/>
              <w:ind w:left="20"/>
              <w:jc w:val="both"/>
            </w:pPr>
            <w:r>
              <w:rPr>
                <w:rFonts w:ascii="Times New Roman"/>
                <w:b w:val="false"/>
                <w:i w:val="false"/>
                <w:color w:val="000000"/>
                <w:sz w:val="20"/>
              </w:rPr>
              <w:t>
4-(метилтио)масляная кислота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(5-этил-2-метил-2-окси-1,3,2-диоксафосфинан-5-ил)метил метилметилфосфонат; бис[(5-этил-2-метил-2-окси-1,3,2-диоксафосфинан-</w:t>
            </w:r>
          </w:p>
          <w:p>
            <w:pPr>
              <w:spacing w:after="20"/>
              <w:ind w:left="20"/>
              <w:jc w:val="both"/>
            </w:pPr>
            <w:r>
              <w:rPr>
                <w:rFonts w:ascii="Times New Roman"/>
                <w:b w:val="false"/>
                <w:i w:val="false"/>
                <w:color w:val="000000"/>
                <w:sz w:val="20"/>
              </w:rPr>
              <w:t xml:space="preserve">
5-ил)метил]метилфосфонат; 2,4,6- трипропил-1,3,5,2,4,6-триоксатрифосфинан 2,4,6-триоксид; диметилпропилфосфонат; диэтилэтилфосфонат; натрий </w:t>
            </w:r>
          </w:p>
          <w:p>
            <w:pPr>
              <w:spacing w:after="20"/>
              <w:ind w:left="20"/>
              <w:jc w:val="both"/>
            </w:pPr>
            <w:r>
              <w:rPr>
                <w:rFonts w:ascii="Times New Roman"/>
                <w:b w:val="false"/>
                <w:i w:val="false"/>
                <w:color w:val="000000"/>
                <w:sz w:val="20"/>
              </w:rPr>
              <w:t>
3-(тригидроксисилил)пропилметил-фосфонат; смеси, состоящие главным образом из метилфосфоновой кислоты и (аминоиминометил)мочевины (в соотношении 50:50)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2-хлоpэтилфосфоновая кислота; кpемнийоpганические соединения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N-фосфонометил-глицин, его калиевая и изопропиламинная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индол, 3-метилиндол (скатол), </w:t>
            </w:r>
          </w:p>
          <w:p>
            <w:pPr>
              <w:spacing w:after="20"/>
              <w:ind w:left="20"/>
              <w:jc w:val="both"/>
            </w:pPr>
            <w:r>
              <w:rPr>
                <w:rFonts w:ascii="Times New Roman"/>
                <w:b w:val="false"/>
                <w:i w:val="false"/>
                <w:color w:val="000000"/>
                <w:sz w:val="20"/>
              </w:rPr>
              <w:t>
6-аллил-6,7-дигидро-5Н-дибенз[с,е]азепин (азапетин), фениндамин (INN) и их соли; имипрамин гидрохлорид (INNМ)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w:t>
            </w:r>
          </w:p>
          <w:p>
            <w:pPr>
              <w:spacing w:after="20"/>
              <w:ind w:left="20"/>
              <w:jc w:val="both"/>
            </w:pPr>
            <w:r>
              <w:rPr>
                <w:rFonts w:ascii="Times New Roman"/>
                <w:b w:val="false"/>
                <w:i w:val="false"/>
                <w:color w:val="000000"/>
                <w:sz w:val="20"/>
              </w:rPr>
              <w:t>
(5-хлоробензотриазол-2-ил)фенол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спеpмицидов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плюс 0,02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действующего вещества только 4,6-динитро-о-крезол (ДНОК (ISO)) или его соли, только трибутилолова соединения или смеси указанных веществ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w:t>
            </w:r>
          </w:p>
          <w:p>
            <w:pPr>
              <w:spacing w:after="20"/>
              <w:ind w:left="20"/>
              <w:jc w:val="both"/>
            </w:pPr>
            <w:r>
              <w:rPr>
                <w:rFonts w:ascii="Times New Roman"/>
                <w:b w:val="false"/>
                <w:i w:val="false"/>
                <w:color w:val="000000"/>
                <w:sz w:val="20"/>
              </w:rPr>
              <w:t>
для производства сульфохлорированного полиэтилена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2-этилгексилакрилата, содержащий 10 мас.% или более, но не более 11 мас.% 2-этилгексилакрилата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но не менее 0,266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но не менее 0,266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но не менее 0,266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менее 15 дюймов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5,27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15 дюймов или более, но не более 16 дюймов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5,27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5,27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нутрии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песца или лисицы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кролика или зайца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4303 10 905 0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овчины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овчины, из кролика или зайца, детские: рост до 164 см, обхват груди до 84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из шореи с темно-красной древесиной, шореи с бледно-красной древесиной, терминалии пышной, махогониевого дерева (Swietenia sрр.), триплохитона твердосмольного, аукумеи Кляйна,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0,31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0,31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0,31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каждого слоя более 25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просвечивающие ткани (ажурного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г/мІ, но не более 450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г/мІ, но не более 375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200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очесы и отходы льна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3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165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джутовых или других текстильных лубяных волокон товарной позиции 5303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с покрытием или дублированные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0,46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0,46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0,46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0,42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0,42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0,469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0,469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но не менее 0,4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джутового волокна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или из пряжи из шелковых отходов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мужчин или мальчиков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тонкие джемперы и пуловеры трикотажной вязки с воротом "поло" или высоким одинарным или двойным воротом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тонкие джемперы и пуловеры трикотажной вязки с воротом "поло" или высоким одинарным или двойным воротом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перчатки, варежки и митенки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трикотажного полотна машинного или ручного вязания товарной позиции 5906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пропитанные или с покрытием резиной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1,44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комбинезоны с нагрудниками и лямками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товарной позиции 5602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предметы одежды прочие, типа указанных в субпозициях </w:t>
            </w:r>
          </w:p>
          <w:p>
            <w:pPr>
              <w:spacing w:after="20"/>
              <w:ind w:left="20"/>
              <w:jc w:val="both"/>
            </w:pPr>
            <w:r>
              <w:rPr>
                <w:rFonts w:ascii="Times New Roman"/>
                <w:b w:val="false"/>
                <w:i w:val="false"/>
                <w:color w:val="000000"/>
                <w:sz w:val="20"/>
              </w:rPr>
              <w:t>
6202 11 – 6202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наборе, состоящем из бюстгальтера и трусов, предназначенном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электрические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но не менее 0,62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0,64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войлока или фетра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0,527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но не менее 0,85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но не менее 0,78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но не менее 0,82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но не менее 0,78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номинальной вместимостью более </w:t>
            </w:r>
          </w:p>
          <w:p>
            <w:pPr>
              <w:spacing w:after="20"/>
              <w:ind w:left="20"/>
              <w:jc w:val="both"/>
            </w:pPr>
            <w:r>
              <w:rPr>
                <w:rFonts w:ascii="Times New Roman"/>
                <w:b w:val="false"/>
                <w:i w:val="false"/>
                <w:color w:val="000000"/>
                <w:sz w:val="20"/>
              </w:rPr>
              <w:t>
0,15 л, но не более 0,33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г/мІ, из нитей линейной плотности не более 136 текс на одиночную нить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30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глубокого замораживания, кроме изделий субпозиций </w:t>
            </w:r>
          </w:p>
          <w:p>
            <w:pPr>
              <w:spacing w:after="20"/>
              <w:ind w:left="20"/>
              <w:jc w:val="both"/>
            </w:pPr>
            <w:r>
              <w:rPr>
                <w:rFonts w:ascii="Times New Roman"/>
                <w:b w:val="false"/>
                <w:i w:val="false"/>
                <w:color w:val="000000"/>
                <w:sz w:val="20"/>
              </w:rPr>
              <w:t>
8418 30 и 8418 40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холодильно-морозильного оборудования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верхней загрузкой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6 кг сухого белья, но не более 10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точностью позиционирования по любой оси не ниже 0,015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ковочно-штамповочные гидравлические прессы с усилием прессования 200 МН, с возможностью одновременно размещения на рабочем столе трех штампов, оснащенные системой газового нагрева штампов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радиально-ковочные гидравлические машины с усилием ковки 12 МН с ковочным узлом, состоящим из размещенных по кругу в вертикальной плоскости четырех пресс-штемпелей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2,75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2,93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но не менее 3,1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сотовых сетей связи или других беспроводных сетей связи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проигрыватели грампластинок, включаемые монетой или жетоном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устройства воспроизведения звука для трансляции по радио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устройства воспроизведения звука для трансляции по радио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тремя или более передающими трубками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42,5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17,5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23,33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28,33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70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0,048 евро</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но не менее 0,048 евро </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рефлекторные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но не менее 0,051 евро </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но не менее 0,051 евро </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управляемые рядом идущим водителем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18 кВт, но не более 37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 кВт, но не более 59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59 кВт, но не более 75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90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и массой нетто транспортного средства более 100 кг, но менее 420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0,7 евро за 1 смі объема двигателя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но не менее </w:t>
            </w:r>
          </w:p>
          <w:p>
            <w:pPr>
              <w:spacing w:after="20"/>
              <w:ind w:left="20"/>
              <w:jc w:val="both"/>
            </w:pPr>
            <w:r>
              <w:rPr>
                <w:rFonts w:ascii="Times New Roman"/>
                <w:b w:val="false"/>
                <w:i w:val="false"/>
                <w:color w:val="000000"/>
                <w:sz w:val="20"/>
              </w:rPr>
              <w:t>
1 евро за 1 смі объема двигателя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но не менее 2,15 евро за 1 смі объема двигателя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2,35 евро за 1 смі объема двигателя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складывающиеся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750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750 кг, но не более 1600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1600 кг, но не более 3500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рефрижераторные, с внутренним объемом кузова не менее 76 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прицепы автомобильные, </w:t>
            </w:r>
          </w:p>
          <w:p>
            <w:pPr>
              <w:spacing w:after="20"/>
              <w:ind w:left="20"/>
              <w:jc w:val="both"/>
            </w:pPr>
            <w:r>
              <w:rPr>
                <w:rFonts w:ascii="Times New Roman"/>
                <w:b w:val="false"/>
                <w:i w:val="false"/>
                <w:color w:val="000000"/>
                <w:sz w:val="20"/>
              </w:rPr>
              <w:t>
с полной массой более 15 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с полной массой более 15 т и габаритной длиной не менее 13,6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рефрижераторные с внутренним объемом кузова не менее 76 мі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суборбитальные и космические ракеты-носители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волокна оптические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кухонная секционная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магазинная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0,562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мобильные дома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пеленки и подгузники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Значения ссылок на примечания 1С – 4С, 7С, 9С – 13С к Единому таможенному тарифу Таможенного союза, содержащихся в настоящем приложении, установлены Решением Коллегии Евразийской экономической комиссии от 25 июня 2013 г. № 139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и об одобрении проекта решения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      "              2013 г. №</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дополнительные примечания Таможенного союза</w:t>
      </w:r>
      <w:r>
        <w:br/>
      </w:r>
      <w:r>
        <w:rPr>
          <w:rFonts w:ascii="Times New Roman"/>
          <w:b/>
          <w:i w:val="false"/>
          <w:color w:val="000000"/>
        </w:rPr>
        <w:t>к отдельным группам единой Товарной номенклатуры</w:t>
      </w:r>
      <w:r>
        <w:br/>
      </w:r>
      <w:r>
        <w:rPr>
          <w:rFonts w:ascii="Times New Roman"/>
          <w:b/>
          <w:i w:val="false"/>
          <w:color w:val="000000"/>
        </w:rPr>
        <w:t>внешнеэкономической деятельности Таможенного союза</w:t>
      </w:r>
    </w:p>
    <w:p>
      <w:pPr>
        <w:spacing w:after="0"/>
        <w:ind w:left="0"/>
        <w:jc w:val="both"/>
      </w:pPr>
      <w:r>
        <w:rPr>
          <w:rFonts w:ascii="Times New Roman"/>
          <w:b w:val="false"/>
          <w:i w:val="false"/>
          <w:color w:val="000000"/>
          <w:sz w:val="28"/>
        </w:rPr>
        <w:t>
      1. Дополнительные примечания Таможенного союза к группе 44 дополнить примечанием 3 следующего содержания:</w:t>
      </w:r>
    </w:p>
    <w:p>
      <w:pPr>
        <w:spacing w:after="0"/>
        <w:ind w:left="0"/>
        <w:jc w:val="both"/>
      </w:pPr>
      <w:r>
        <w:rPr>
          <w:rFonts w:ascii="Times New Roman"/>
          <w:b w:val="false"/>
          <w:i w:val="false"/>
          <w:color w:val="000000"/>
          <w:sz w:val="28"/>
        </w:rPr>
        <w:t>
      "3. В подсубпозициях 4412 10 000 1, 4412 10 000 4, 4412 99 300 1 термин "древесина тропических пород" означает древесину следующих пород: митрагина прилистниковая, кайя иворензис, афрормозия (виды), брахистегия (виды), фрагрэа душистая, карапа гвианская, или крабовое дерево, aningre, туррэантус африканский, лофира крылатая, balau, бальза, гварея пахучая с бледно-розовой древесиной, гварея пахучая с розовато-коричневой древесиной, приория копаифера, цедрела (виды), пиптадения африканская, шорея (виды), ловоа (виды), афзелия, терминалия иворенская, кордия Гоэлда, сырное дерево, fuma, кратоксилон древовидный, иломба, или пикнантус анголезский, феба пористая, паратекома, хлорофора высокая, или африканское тиковое дерево, бразильский копал, диера тонкоребристая, кариниана легалис, jongkong, дриабаланопс ароматный, или камфорное дерево, коомпассия, двукрылоплодник (виды), энтандрофрагма Кандолля, цистантера макоцветная, koto, шорея с бледно-красной древесиной, терминалия пышная, кордия (виды), плантимисциум (виды), махогониевое, или красное, дерево, мимузопс Геккеля, квалеа (один из видов), мансония высокая, тарриетия (виды), шорея бакау, хопея (виды), интсия Бейкера, merрauh, анизоптера (виды), moabi, тарриетия полезная, триплохитон твердосмольный, аукумея Клайна, onzabili, orey, ovengkol, озиго, или пахилобус бутнеров, птерокарпус гибонский, драконтомелум дао, палисандр Гватемала, палисандр Пара, палисандр Рио, бразильское розовое дерево, эуксилофора парэнзис, pau marfim, альстония конгензис, тетрамериста оголенная, вохизия гондурасская, гонистилюс Варбурга, энтандрофрагма цилиндрическая, бомбакопсис, псевдосиндора болотная, энтандрофрагма полезная, sucuрira, suren, tauari, тик, или джатовое дерево, энтандрофрагма ангольская, госсвейлеродендрон бальзамный, вирола суринамская, древесина различных видов шореи, парашореи и пентакме, заболонная древесина шореи всех видов, парашорея, шорея фагуцина.".</w:t>
      </w:r>
    </w:p>
    <w:p>
      <w:pPr>
        <w:spacing w:after="0"/>
        <w:ind w:left="0"/>
        <w:jc w:val="both"/>
      </w:pPr>
      <w:r>
        <w:rPr>
          <w:rFonts w:ascii="Times New Roman"/>
          <w:b w:val="false"/>
          <w:i w:val="false"/>
          <w:color w:val="000000"/>
          <w:sz w:val="28"/>
        </w:rPr>
        <w:t>
      2. В дополнительных примечаниях Таможенного союза к группе 87:</w:t>
      </w:r>
    </w:p>
    <w:p>
      <w:pPr>
        <w:spacing w:after="0"/>
        <w:ind w:left="0"/>
        <w:jc w:val="both"/>
      </w:pPr>
      <w:r>
        <w:rPr>
          <w:rFonts w:ascii="Times New Roman"/>
          <w:b w:val="false"/>
          <w:i w:val="false"/>
          <w:color w:val="000000"/>
          <w:sz w:val="28"/>
        </w:rPr>
        <w:t>
      а) в примечании 3 слова "В товарной позиции" заменить словами "В дополнительном примечании Таможенного союза 6 к данной группе и товарной позиции";</w:t>
      </w:r>
    </w:p>
    <w:p>
      <w:pPr>
        <w:spacing w:after="0"/>
        <w:ind w:left="0"/>
        <w:jc w:val="both"/>
      </w:pPr>
      <w:r>
        <w:rPr>
          <w:rFonts w:ascii="Times New Roman"/>
          <w:b w:val="false"/>
          <w:i w:val="false"/>
          <w:color w:val="000000"/>
          <w:sz w:val="28"/>
        </w:rPr>
        <w:t>
      б) дополнить примечанием 6 следующего содержания:</w:t>
      </w:r>
    </w:p>
    <w:p>
      <w:pPr>
        <w:spacing w:after="0"/>
        <w:ind w:left="0"/>
        <w:jc w:val="both"/>
      </w:pPr>
      <w:r>
        <w:rPr>
          <w:rFonts w:ascii="Times New Roman"/>
          <w:b w:val="false"/>
          <w:i w:val="false"/>
          <w:color w:val="000000"/>
          <w:sz w:val="28"/>
        </w:rPr>
        <w:t>
      "6. В товарной позиции 8703 термин "автомобили повышенной проходимости" означает моторные транспортные средства, удовлетворяющие всем следующим условиям:</w:t>
      </w:r>
    </w:p>
    <w:p>
      <w:pPr>
        <w:spacing w:after="0"/>
        <w:ind w:left="0"/>
        <w:jc w:val="both"/>
      </w:pPr>
      <w:r>
        <w:rPr>
          <w:rFonts w:ascii="Times New Roman"/>
          <w:b w:val="false"/>
          <w:i w:val="false"/>
          <w:color w:val="000000"/>
          <w:sz w:val="28"/>
        </w:rPr>
        <w:t xml:space="preserve">
      а) полная масса транспортного средства составляет менее 5 тонн; </w:t>
      </w:r>
    </w:p>
    <w:p>
      <w:pPr>
        <w:spacing w:after="0"/>
        <w:ind w:left="0"/>
        <w:jc w:val="both"/>
      </w:pPr>
      <w:r>
        <w:rPr>
          <w:rFonts w:ascii="Times New Roman"/>
          <w:b w:val="false"/>
          <w:i w:val="false"/>
          <w:color w:val="000000"/>
          <w:sz w:val="28"/>
        </w:rPr>
        <w:t xml:space="preserve">
      б) единое замкнутое внутреннее пространство состоит из зоны для водителя и пассажиров (зона 1) и зоны, которая может использоваться для транспортировки как людей, так и грузов (зона 2); </w:t>
      </w:r>
    </w:p>
    <w:p>
      <w:pPr>
        <w:spacing w:after="0"/>
        <w:ind w:left="0"/>
        <w:jc w:val="both"/>
      </w:pPr>
      <w:r>
        <w:rPr>
          <w:rFonts w:ascii="Times New Roman"/>
          <w:b w:val="false"/>
          <w:i w:val="false"/>
          <w:color w:val="000000"/>
          <w:sz w:val="28"/>
        </w:rPr>
        <w:t>
      в) зоны не разделены перегородкой;</w:t>
      </w:r>
    </w:p>
    <w:p>
      <w:pPr>
        <w:spacing w:after="0"/>
        <w:ind w:left="0"/>
        <w:jc w:val="both"/>
      </w:pPr>
      <w:r>
        <w:rPr>
          <w:rFonts w:ascii="Times New Roman"/>
          <w:b w:val="false"/>
          <w:i w:val="false"/>
          <w:color w:val="000000"/>
          <w:sz w:val="28"/>
        </w:rPr>
        <w:t xml:space="preserve">
      г) обе зоны оборудованы постоянными местами для крепления и приспособлениями для установки сидений и устройств безопасности для каждого человека, сиденья могут быть фиксированными, складывающимися или съемными; </w:t>
      </w:r>
    </w:p>
    <w:p>
      <w:pPr>
        <w:spacing w:after="0"/>
        <w:ind w:left="0"/>
        <w:jc w:val="both"/>
      </w:pPr>
      <w:r>
        <w:rPr>
          <w:rFonts w:ascii="Times New Roman"/>
          <w:b w:val="false"/>
          <w:i w:val="false"/>
          <w:color w:val="000000"/>
          <w:sz w:val="28"/>
        </w:rPr>
        <w:t>
      д) количество сидений, которые могут быть установлены в двух зонах, должно обеспечивать возможность перевозки не более 9 человек, включая водителя;</w:t>
      </w:r>
    </w:p>
    <w:p>
      <w:pPr>
        <w:spacing w:after="0"/>
        <w:ind w:left="0"/>
        <w:jc w:val="both"/>
      </w:pPr>
      <w:r>
        <w:rPr>
          <w:rFonts w:ascii="Times New Roman"/>
          <w:b w:val="false"/>
          <w:i w:val="false"/>
          <w:color w:val="000000"/>
          <w:sz w:val="28"/>
        </w:rPr>
        <w:t xml:space="preserve">
      е) боковые стенки зоны 2 оснащены окнами; </w:t>
      </w:r>
    </w:p>
    <w:p>
      <w:pPr>
        <w:spacing w:after="0"/>
        <w:ind w:left="0"/>
        <w:jc w:val="both"/>
      </w:pPr>
      <w:r>
        <w:rPr>
          <w:rFonts w:ascii="Times New Roman"/>
          <w:b w:val="false"/>
          <w:i w:val="false"/>
          <w:color w:val="000000"/>
          <w:sz w:val="28"/>
        </w:rPr>
        <w:t>
      ж) зона 2 имеет, по крайней мере, одну дверь, оснащенную окном, в боковой стенке или сзади;</w:t>
      </w:r>
    </w:p>
    <w:p>
      <w:pPr>
        <w:spacing w:after="0"/>
        <w:ind w:left="0"/>
        <w:jc w:val="both"/>
      </w:pPr>
      <w:r>
        <w:rPr>
          <w:rFonts w:ascii="Times New Roman"/>
          <w:b w:val="false"/>
          <w:i w:val="false"/>
          <w:color w:val="000000"/>
          <w:sz w:val="28"/>
        </w:rPr>
        <w:t>
      з) дорожный просвет (в том числе регулируемый) составляет не менее 210 мм при комплектации шинами, предусмотренными производителем транспортного средства;</w:t>
      </w:r>
    </w:p>
    <w:p>
      <w:pPr>
        <w:spacing w:after="0"/>
        <w:ind w:left="0"/>
        <w:jc w:val="both"/>
      </w:pPr>
      <w:r>
        <w:rPr>
          <w:rFonts w:ascii="Times New Roman"/>
          <w:b w:val="false"/>
          <w:i w:val="false"/>
          <w:color w:val="000000"/>
          <w:sz w:val="28"/>
        </w:rPr>
        <w:t>
      и) имеется привод на все колеса, переключаемый на 2 колеса или непереключаемый.".</w:t>
      </w:r>
    </w:p>
    <w:p>
      <w:pPr>
        <w:spacing w:after="0"/>
        <w:ind w:left="0"/>
        <w:jc w:val="both"/>
      </w:pPr>
      <w:r>
        <w:rPr>
          <w:rFonts w:ascii="Times New Roman"/>
          <w:b w:val="false"/>
          <w:i w:val="false"/>
          <w:color w:val="000000"/>
          <w:sz w:val="28"/>
        </w:rPr>
        <w:t>
      3. Дополнительные примечания Таможенного союза к группе 88 дополнить примечанием 3 следующего содержания:</w:t>
      </w:r>
    </w:p>
    <w:p>
      <w:pPr>
        <w:spacing w:after="0"/>
        <w:ind w:left="0"/>
        <w:jc w:val="both"/>
      </w:pPr>
      <w:r>
        <w:rPr>
          <w:rFonts w:ascii="Times New Roman"/>
          <w:b w:val="false"/>
          <w:i w:val="false"/>
          <w:color w:val="000000"/>
          <w:sz w:val="28"/>
        </w:rPr>
        <w:t>
      "3. В товарной позиции 8802:</w:t>
      </w:r>
    </w:p>
    <w:p>
      <w:pPr>
        <w:spacing w:after="0"/>
        <w:ind w:left="0"/>
        <w:jc w:val="both"/>
      </w:pPr>
      <w:r>
        <w:rPr>
          <w:rFonts w:ascii="Times New Roman"/>
          <w:b w:val="false"/>
          <w:i w:val="false"/>
          <w:color w:val="000000"/>
          <w:sz w:val="28"/>
        </w:rPr>
        <w:t xml:space="preserve">
      а) термин "самолеты широкофюзеляжные" означает самолеты, имеющие максимальную внешнюю ширину фюзеляжа (без учета выступающих частей, например, для размещения шасси) не менее 5 м; </w:t>
      </w:r>
    </w:p>
    <w:p>
      <w:pPr>
        <w:spacing w:after="0"/>
        <w:ind w:left="0"/>
        <w:jc w:val="both"/>
      </w:pPr>
      <w:r>
        <w:rPr>
          <w:rFonts w:ascii="Times New Roman"/>
          <w:b w:val="false"/>
          <w:i w:val="false"/>
          <w:color w:val="000000"/>
          <w:sz w:val="28"/>
        </w:rPr>
        <w:t xml:space="preserve">
      б) термин "самолеты дальнемагистральные" означает самолеты, способные без дополнительных топливных баков, с максимальной предусмотренной нагрузкой и без дозаправки, совершать беспосадочные полеты на расстояние не менее 8000 км для пассажирских самолетов и на расстояние не менее 6000 км для грузовых самолетов; </w:t>
      </w:r>
    </w:p>
    <w:p>
      <w:pPr>
        <w:spacing w:after="0"/>
        <w:ind w:left="0"/>
        <w:jc w:val="both"/>
      </w:pPr>
      <w:r>
        <w:rPr>
          <w:rFonts w:ascii="Times New Roman"/>
          <w:b w:val="false"/>
          <w:i w:val="false"/>
          <w:color w:val="000000"/>
          <w:sz w:val="28"/>
        </w:rPr>
        <w:t>
      в) термин "два прохода между рядами кресел" означает, что салон, в котором размещается наибольшее количество пассажирских мест, имеет два сквозных прохода от начала до конца салона.".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