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9b87" w14:textId="d569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специальной защитной меры посредством введения импортной квоты в отношении зерноуборочных комбайнов и модулей зерноуборочных комбайнов</w:t>
      </w:r>
    </w:p>
    <w:p>
      <w:pPr>
        <w:spacing w:after="0"/>
        <w:ind w:left="0"/>
        <w:jc w:val="both"/>
      </w:pPr>
      <w:r>
        <w:rPr>
          <w:rFonts w:ascii="Times New Roman"/>
          <w:b w:val="false"/>
          <w:i w:val="false"/>
          <w:color w:val="000000"/>
          <w:sz w:val="28"/>
        </w:rPr>
        <w:t>Решение Коллегии Евразийской экономической комиссии от 25 июня 2013 года № 143</w:t>
      </w:r>
    </w:p>
    <w:p>
      <w:pPr>
        <w:spacing w:after="0"/>
        <w:ind w:left="0"/>
        <w:jc w:val="both"/>
      </w:pPr>
      <w:bookmarkStart w:name="z1" w:id="0"/>
      <w:r>
        <w:rPr>
          <w:rFonts w:ascii="Times New Roman"/>
          <w:b w:val="false"/>
          <w:i w:val="false"/>
          <w:color w:val="ff0000"/>
          <w:sz w:val="28"/>
        </w:rPr>
        <w:t xml:space="preserve">
      Сноска. Наименование решения с изменениями, внесенными решением Коллегии Евразийской экономической комиссии от 15.10.2013 </w:t>
      </w:r>
      <w:r>
        <w:rPr>
          <w:rFonts w:ascii="Times New Roman"/>
          <w:b w:val="false"/>
          <w:i w:val="false"/>
          <w:color w:val="ff0000"/>
          <w:sz w:val="28"/>
        </w:rPr>
        <w:t>№ 223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Соглашения о применении специальных защитных, антидемпинговых и компенсационных мер по отношению к третьим странам от 25 января 2008 года, учитывая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25 декабря 2012 г. № 289 «О применении специальной защитной меры посредством введения предварительной специальной пошлины в отношении зерноуборочных комбайнов и модулей зерноуборочных комбайнов, ввозимых на единую таможенную территорию Таможенного союза», на основании доклада Департамента защиты внутреннего рынка и после консультаций с Консультативным комитетом по торговле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Применить специальную защитную меру посредством введения с 1 января 2014 г. по 21 августа 2016 г. включительно импортной квоты в объемах согласно </w:t>
      </w:r>
      <w:r>
        <w:rPr>
          <w:rFonts w:ascii="Times New Roman"/>
          <w:b w:val="false"/>
          <w:i w:val="false"/>
          <w:color w:val="000000"/>
          <w:sz w:val="28"/>
        </w:rPr>
        <w:t>приложению № 1</w:t>
      </w:r>
      <w:r>
        <w:rPr>
          <w:rFonts w:ascii="Times New Roman"/>
          <w:b w:val="false"/>
          <w:i w:val="false"/>
          <w:color w:val="000000"/>
          <w:sz w:val="28"/>
        </w:rPr>
        <w:t xml:space="preserve"> в отношении помещаемых под таможенные процедуры выпуска для внутреннего потребления и переработки для внутреннего потребления зерноуборочных комбайнов и модулей зерноуборочных комбайнов, состоящих по крайней мере из молотильно-сепарирующего устройства, оснащенного или не оснащенного молотильным барабаном, системы очистки и двигателя, установленных на несущем основании или раме-шасси, предусматривающих установку мостов, колес или гусениц, классифицируемых кодами 8433 51 000 1, 8433 51 000 9 и 8433 90 000 0 ТН ВЭД ТС.</w:t>
      </w:r>
      <w:r>
        <w:br/>
      </w:r>
      <w:r>
        <w:rPr>
          <w:rFonts w:ascii="Times New Roman"/>
          <w:b w:val="false"/>
          <w:i w:val="false"/>
          <w:color w:val="000000"/>
          <w:sz w:val="28"/>
        </w:rPr>
        <w:t>
      Для целей применения указанной специальной защитной меры товар определяется как кодом ТН ВЭД ТС, так и наименованием товара.</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решением Коллегии Евразийской экономической комиссии от 15.10.2013 </w:t>
      </w:r>
      <w:r>
        <w:rPr>
          <w:rFonts w:ascii="Times New Roman"/>
          <w:b w:val="false"/>
          <w:i w:val="false"/>
          <w:color w:val="000000"/>
          <w:sz w:val="28"/>
        </w:rPr>
        <w:t>№ 223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Установить, что специальная защитная мера, предусмотренная настоящим Решением, не распространяется на указанный в пункте 1 настоящего Решения товар, происходящий из развивающихся стран – пользователей системы тарифных преференций Таможенного союза, за исключением Китайской Народной Республики.</w:t>
      </w:r>
      <w:r>
        <w:br/>
      </w:r>
      <w:r>
        <w:rPr>
          <w:rFonts w:ascii="Times New Roman"/>
          <w:b w:val="false"/>
          <w:i w:val="false"/>
          <w:color w:val="000000"/>
          <w:sz w:val="28"/>
        </w:rPr>
        <w:t>
</w:t>
      </w:r>
      <w:r>
        <w:rPr>
          <w:rFonts w:ascii="Times New Roman"/>
          <w:b w:val="false"/>
          <w:i w:val="false"/>
          <w:color w:val="000000"/>
          <w:sz w:val="28"/>
        </w:rPr>
        <w:t>
      3. Государственным органам исполнительной власти Республики Армения, Республики Беларусь, Республики Казахстан, Кыргызской Республики и Российской Федерации, уполномоченным на выдачу лицензий на импорт товаров:</w:t>
      </w:r>
      <w:r>
        <w:br/>
      </w:r>
      <w:r>
        <w:rPr>
          <w:rFonts w:ascii="Times New Roman"/>
          <w:b w:val="false"/>
          <w:i w:val="false"/>
          <w:color w:val="000000"/>
          <w:sz w:val="28"/>
        </w:rPr>
        <w:t>
      распределять объемы импортной квоты, введенной настоящим Решением, между участниками внешнеторговой деятельности в соответствии с методикой согласно </w:t>
      </w:r>
      <w:r>
        <w:rPr>
          <w:rFonts w:ascii="Times New Roman"/>
          <w:b w:val="false"/>
          <w:i w:val="false"/>
          <w:color w:val="000000"/>
          <w:sz w:val="28"/>
        </w:rPr>
        <w:t>приложению № 2</w:t>
      </w:r>
      <w:r>
        <w:rPr>
          <w:rFonts w:ascii="Times New Roman"/>
          <w:b w:val="false"/>
          <w:i w:val="false"/>
          <w:color w:val="000000"/>
          <w:sz w:val="28"/>
        </w:rPr>
        <w:t>;</w:t>
      </w:r>
      <w:r>
        <w:br/>
      </w:r>
      <w:r>
        <w:rPr>
          <w:rFonts w:ascii="Times New Roman"/>
          <w:b w:val="false"/>
          <w:i w:val="false"/>
          <w:color w:val="000000"/>
          <w:sz w:val="28"/>
        </w:rPr>
        <w:t>
      осуществлять выдачу лицензий на импорт товара, указанного в пункте 1 настоящего Решения.</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решения Коллегии Евразийской экономической комиссии от 15.10.2013 </w:t>
      </w:r>
      <w:r>
        <w:rPr>
          <w:rFonts w:ascii="Times New Roman"/>
          <w:b w:val="false"/>
          <w:i w:val="false"/>
          <w:color w:val="000000"/>
          <w:sz w:val="28"/>
        </w:rPr>
        <w:t>№ 223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09.12.2014 </w:t>
      </w:r>
      <w:r>
        <w:rPr>
          <w:rFonts w:ascii="Times New Roman"/>
          <w:b w:val="false"/>
          <w:i w:val="false"/>
          <w:color w:val="000000"/>
          <w:sz w:val="28"/>
        </w:rPr>
        <w:t>№ 230</w:t>
      </w:r>
      <w:r>
        <w:rPr>
          <w:rFonts w:ascii="Times New Roman"/>
          <w:b w:val="false"/>
          <w:i w:val="false"/>
          <w:color w:val="ff0000"/>
          <w:sz w:val="28"/>
        </w:rPr>
        <w:t xml:space="preserve"> (вступает в силу с даты вступления в силу Договора от 10.10.2014 о присоединении Республики Армения к Договору о Евразийском экономическом союзе от 29.05.2014, но не ранее чем по истечении 30 календарных дней с даты официального опубликования настоящего Решения); от 30.06.2015 </w:t>
      </w:r>
      <w:r>
        <w:rPr>
          <w:rFonts w:ascii="Times New Roman"/>
          <w:b w:val="false"/>
          <w:i w:val="false"/>
          <w:color w:val="000000"/>
          <w:sz w:val="28"/>
        </w:rPr>
        <w:t>№ 69</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Государственному таможенному комитету Республики Беларусь, Комитету таможенного контроля Министерства финансов Республики Казахстан и Федеральной таможенной службе обеспечить осуществление зачета сумм предварительной специальной пошлины, уплаченной (взысканной)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25 декабря 2012 г. № 289, в специальную пошлину и зачисление их на единый счет уполномоченного органа того государства – члена Таможенного союза и Единого экономического пространства, в котором они были уплачены (взысканы).</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решения Коллегии Евразийской экономической комиссии от 15.10.2013 </w:t>
      </w:r>
      <w:r>
        <w:rPr>
          <w:rFonts w:ascii="Times New Roman"/>
          <w:b w:val="false"/>
          <w:i w:val="false"/>
          <w:color w:val="000000"/>
          <w:sz w:val="28"/>
        </w:rPr>
        <w:t>№ 223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Настоящее Решение вступает в силу с даты вступления в силу </w:t>
      </w:r>
      <w:r>
        <w:rPr>
          <w:rFonts w:ascii="Times New Roman"/>
          <w:b w:val="false"/>
          <w:i w:val="false"/>
          <w:color w:val="000000"/>
          <w:sz w:val="28"/>
        </w:rPr>
        <w:t>Решения</w:t>
      </w:r>
      <w:r>
        <w:rPr>
          <w:rFonts w:ascii="Times New Roman"/>
          <w:b w:val="false"/>
          <w:i w:val="false"/>
          <w:color w:val="000000"/>
          <w:sz w:val="28"/>
        </w:rPr>
        <w:t xml:space="preserve"> Коллегии Евразийской экономической комиссии от 15 октября 2013 г. № 223.</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решения Коллегии Евразийской экономической комиссии от 15.10.2013 </w:t>
      </w:r>
      <w:r>
        <w:rPr>
          <w:rFonts w:ascii="Times New Roman"/>
          <w:b w:val="false"/>
          <w:i w:val="false"/>
          <w:color w:val="000000"/>
          <w:sz w:val="28"/>
        </w:rPr>
        <w:t>№ 223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bookmarkStart w:name="z6" w:id="2"/>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xml:space="preserve">
Евразийской экономической комиссии </w:t>
      </w:r>
      <w:r>
        <w:br/>
      </w:r>
      <w:r>
        <w:rPr>
          <w:rFonts w:ascii="Times New Roman"/>
          <w:b w:val="false"/>
          <w:i w:val="false"/>
          <w:color w:val="000000"/>
          <w:sz w:val="28"/>
        </w:rPr>
        <w:t xml:space="preserve">
от 25 июня 2013 г. № 143      </w:t>
      </w:r>
    </w:p>
    <w:bookmarkEnd w:id="2"/>
    <w:p>
      <w:pPr>
        <w:spacing w:after="0"/>
        <w:ind w:left="0"/>
        <w:jc w:val="both"/>
      </w:pPr>
      <w:r>
        <w:rPr>
          <w:rFonts w:ascii="Times New Roman"/>
          <w:b w:val="false"/>
          <w:i w:val="false"/>
          <w:color w:val="000000"/>
          <w:sz w:val="28"/>
        </w:rPr>
        <w:t>                             </w:t>
      </w:r>
      <w:r>
        <w:rPr>
          <w:rFonts w:ascii="Times New Roman"/>
          <w:b/>
          <w:i w:val="false"/>
          <w:color w:val="000000"/>
          <w:sz w:val="28"/>
        </w:rPr>
        <w:t> ОБЪЕМЫ</w:t>
      </w:r>
      <w:r>
        <w:br/>
      </w:r>
      <w:r>
        <w:rPr>
          <w:rFonts w:ascii="Times New Roman"/>
          <w:b w:val="false"/>
          <w:i w:val="false"/>
          <w:color w:val="000000"/>
          <w:sz w:val="28"/>
        </w:rPr>
        <w:t>
</w:t>
      </w:r>
      <w:r>
        <w:rPr>
          <w:rFonts w:ascii="Times New Roman"/>
          <w:b/>
          <w:i w:val="false"/>
          <w:color w:val="000000"/>
          <w:sz w:val="28"/>
        </w:rPr>
        <w:t xml:space="preserve">         импортной квоты в отношении зерноуборочных комбайнов </w:t>
      </w:r>
      <w:r>
        <w:br/>
      </w:r>
      <w:r>
        <w:rPr>
          <w:rFonts w:ascii="Times New Roman"/>
          <w:b w:val="false"/>
          <w:i w:val="false"/>
          <w:color w:val="000000"/>
          <w:sz w:val="28"/>
        </w:rPr>
        <w:t>
</w:t>
      </w:r>
      <w:r>
        <w:rPr>
          <w:rFonts w:ascii="Times New Roman"/>
          <w:b/>
          <w:i w:val="false"/>
          <w:color w:val="000000"/>
          <w:sz w:val="28"/>
        </w:rPr>
        <w:t>                 и модулей зерноуборочных комбайнов</w:t>
      </w:r>
    </w:p>
    <w:p>
      <w:pPr>
        <w:spacing w:after="0"/>
        <w:ind w:left="0"/>
        <w:jc w:val="both"/>
      </w:pPr>
      <w:r>
        <w:rPr>
          <w:rFonts w:ascii="Times New Roman"/>
          <w:b w:val="false"/>
          <w:i w:val="false"/>
          <w:color w:val="ff0000"/>
          <w:sz w:val="28"/>
        </w:rPr>
        <w:t xml:space="preserve">      Сноска. Приложение 1 с изменениями, внесенными решениями Коллегии Евразийской экономической комиссии от 09.12.2014 </w:t>
      </w:r>
      <w:r>
        <w:rPr>
          <w:rFonts w:ascii="Times New Roman"/>
          <w:b w:val="false"/>
          <w:i w:val="false"/>
          <w:color w:val="ff0000"/>
          <w:sz w:val="28"/>
        </w:rPr>
        <w:t>№ 230</w:t>
      </w:r>
      <w:r>
        <w:rPr>
          <w:rFonts w:ascii="Times New Roman"/>
          <w:b w:val="false"/>
          <w:i w:val="false"/>
          <w:color w:val="ff0000"/>
          <w:sz w:val="28"/>
        </w:rPr>
        <w:t xml:space="preserve"> (вступает в силу с даты вступления в силу Договора от 10.10.2014 о присоединении Республики Армения к Договору о Евразийском экономическом союзе от 29.05.2014, но не ранее чем по истечении 30 календарных дней с даты официального опубликования настоящего Решения); от 30.06.2015 </w:t>
      </w:r>
      <w:r>
        <w:rPr>
          <w:rFonts w:ascii="Times New Roman"/>
          <w:b w:val="false"/>
          <w:i w:val="false"/>
          <w:color w:val="ff0000"/>
          <w:sz w:val="28"/>
        </w:rPr>
        <w:t>№ 69</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3</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1"/>
        <w:gridCol w:w="2248"/>
        <w:gridCol w:w="2248"/>
        <w:gridCol w:w="2249"/>
      </w:tblGrid>
      <w:tr>
        <w:trPr>
          <w:trHeight w:val="510" w:hRule="atLeast"/>
        </w:trPr>
        <w:tc>
          <w:tcPr>
            <w:tcW w:w="5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Государство – член Таможенного союза и Единого экономического пространства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импортной квоты (штук)</w:t>
            </w:r>
          </w:p>
        </w:tc>
      </w:tr>
      <w:tr>
        <w:trPr>
          <w:trHeight w:val="510" w:hRule="atLeast"/>
        </w:trPr>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r>
      <w:tr>
        <w:trPr>
          <w:trHeight w:val="345" w:hRule="atLeast"/>
        </w:trPr>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Армения</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Беларусь</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45" w:hRule="atLeast"/>
        </w:trPr>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45" w:hRule="atLeast"/>
        </w:trPr>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Кыргызская Республика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N</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 Федерация</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bl>
    <w:p>
      <w:pPr>
        <w:spacing w:after="0"/>
        <w:ind w:left="0"/>
        <w:jc w:val="both"/>
      </w:pPr>
      <w:r>
        <w:rPr>
          <w:rFonts w:ascii="Times New Roman"/>
          <w:b w:val="false"/>
          <w:i w:val="false"/>
          <w:color w:val="000000"/>
          <w:sz w:val="28"/>
        </w:rPr>
        <w:t>Примечание. Объем импортной квоты на 2016 год установлен с учетом срока действия импортной квоты по 21 августа 2016 г. включительно. Объем импортной квоты для Кыргызской Республики на 2015 год рассчитывается по формуле: 30 – N (где N – количество товара, в отношении которого применяется специальная защитная мера, предусмотренная Решением Коллегии Евразийской экономической комиссии от 25 июня 2013 г. № 143, и который ввезен в Кыргызскую Республику с 1 января 2015 г. до даты вступления в силу Договора от 23 декабря 2014 года о присоединении Кыргызской Республики к Договору о Евразийском экономическом союзе от 29 мая 2014 года).</w:t>
      </w:r>
    </w:p>
    <w:bookmarkStart w:name="z8" w:id="3"/>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xml:space="preserve">
Евразийской экономической комиссии </w:t>
      </w:r>
      <w:r>
        <w:br/>
      </w:r>
      <w:r>
        <w:rPr>
          <w:rFonts w:ascii="Times New Roman"/>
          <w:b w:val="false"/>
          <w:i w:val="false"/>
          <w:color w:val="000000"/>
          <w:sz w:val="28"/>
        </w:rPr>
        <w:t xml:space="preserve">
от 25 июня 2013 г. № 143       </w:t>
      </w:r>
    </w:p>
    <w:bookmarkEnd w:id="3"/>
    <w:p>
      <w:pPr>
        <w:spacing w:after="0"/>
        <w:ind w:left="0"/>
        <w:jc w:val="left"/>
      </w:pPr>
      <w:r>
        <w:rPr>
          <w:rFonts w:ascii="Times New Roman"/>
          <w:b/>
          <w:i w:val="false"/>
          <w:color w:val="000000"/>
        </w:rPr>
        <w:t xml:space="preserve"> МЕТОДИКА</w:t>
      </w:r>
      <w:r>
        <w:br/>
      </w:r>
      <w:r>
        <w:rPr>
          <w:rFonts w:ascii="Times New Roman"/>
          <w:b/>
          <w:i w:val="false"/>
          <w:color w:val="000000"/>
        </w:rPr>
        <w:t>
распределения между участниками внешнеторговой деятельности</w:t>
      </w:r>
      <w:r>
        <w:br/>
      </w:r>
      <w:r>
        <w:rPr>
          <w:rFonts w:ascii="Times New Roman"/>
          <w:b/>
          <w:i w:val="false"/>
          <w:color w:val="000000"/>
        </w:rPr>
        <w:t>
объемов импортной квоты в отношении зерноуборочных комбайнов и</w:t>
      </w:r>
      <w:r>
        <w:br/>
      </w:r>
      <w:r>
        <w:rPr>
          <w:rFonts w:ascii="Times New Roman"/>
          <w:b/>
          <w:i w:val="false"/>
          <w:color w:val="000000"/>
        </w:rPr>
        <w:t>
модулей зерноуборочных комбайнов </w:t>
      </w:r>
    </w:p>
    <w:bookmarkStart w:name="z9" w:id="4"/>
    <w:p>
      <w:pPr>
        <w:spacing w:after="0"/>
        <w:ind w:left="0"/>
        <w:jc w:val="both"/>
      </w:pPr>
      <w:r>
        <w:rPr>
          <w:rFonts w:ascii="Times New Roman"/>
          <w:b w:val="false"/>
          <w:i w:val="false"/>
          <w:color w:val="000000"/>
          <w:sz w:val="28"/>
        </w:rPr>
        <w:t>
      1. Настоящая Методика разработана на основании </w:t>
      </w:r>
      <w:r>
        <w:rPr>
          <w:rFonts w:ascii="Times New Roman"/>
          <w:b w:val="false"/>
          <w:i w:val="false"/>
          <w:color w:val="000000"/>
          <w:sz w:val="28"/>
        </w:rPr>
        <w:t>статьи 7</w:t>
      </w:r>
      <w:r>
        <w:rPr>
          <w:rFonts w:ascii="Times New Roman"/>
          <w:b w:val="false"/>
          <w:i w:val="false"/>
          <w:color w:val="000000"/>
          <w:sz w:val="28"/>
        </w:rPr>
        <w:t xml:space="preserve"> Соглашения о применении специальных защитных, антидемпинговых и компенсационных мер по отношению к третьим странам от 25 января 2008 года и определяет правила применения импортной квоты, установленной Решением Коллегии Евразийской экономической комиссии от 25 июня 2013 г. № 143 в отношении зерноуборочных комбайнов и модулей зерноуборочных комбайнов, состоящих по крайней мере из молотильно-сепарирующего устройства, оснащенного или не оснащенного молотильным барабаном, системы очистки и двигателя, установленных на несущем основании или раме-шасси, предусматривающих установку мостов, колес или гусениц (далее – товар).</w:t>
      </w:r>
      <w:r>
        <w:br/>
      </w:r>
      <w:r>
        <w:rPr>
          <w:rFonts w:ascii="Times New Roman"/>
          <w:b w:val="false"/>
          <w:i w:val="false"/>
          <w:color w:val="000000"/>
          <w:sz w:val="28"/>
        </w:rPr>
        <w:t>
</w:t>
      </w:r>
      <w:r>
        <w:rPr>
          <w:rFonts w:ascii="Times New Roman"/>
          <w:b w:val="false"/>
          <w:i w:val="false"/>
          <w:color w:val="000000"/>
          <w:sz w:val="28"/>
        </w:rPr>
        <w:t>
      2. Для получения объема импортной квоты в отношении товара участниками внешнеторговой деятельности в государственные органы исполнительной власти государств – членов Таможенного союза и Единого экономического пространства, уполномоченные на выдачу лицензий на импорт товаров (далее – уполномоченные органы), представляются следующие документы:</w:t>
      </w:r>
      <w:r>
        <w:br/>
      </w:r>
      <w:r>
        <w:rPr>
          <w:rFonts w:ascii="Times New Roman"/>
          <w:b w:val="false"/>
          <w:i w:val="false"/>
          <w:color w:val="000000"/>
          <w:sz w:val="28"/>
        </w:rPr>
        <w:t>
      заявка на получение объема импортной квоты с указанием количества товара (в штуках), предполагаемого к ввозу ими на единую таможенную территорию Таможенного союза в соответствующем календарном году (далее – заявка);</w:t>
      </w:r>
      <w:r>
        <w:br/>
      </w:r>
      <w:r>
        <w:rPr>
          <w:rFonts w:ascii="Times New Roman"/>
          <w:b w:val="false"/>
          <w:i w:val="false"/>
          <w:color w:val="000000"/>
          <w:sz w:val="28"/>
        </w:rPr>
        <w:t>
      копии внешнеторгового договора (контракта), приложений и (или) дополнений к нему, обосновывающих количество товара (в штуках), указанное в заявке;</w:t>
      </w:r>
      <w:r>
        <w:br/>
      </w:r>
      <w:r>
        <w:rPr>
          <w:rFonts w:ascii="Times New Roman"/>
          <w:b w:val="false"/>
          <w:i w:val="false"/>
          <w:color w:val="000000"/>
          <w:sz w:val="28"/>
        </w:rPr>
        <w:t>
      копия документа о постановке на учет в налоговом органе.</w:t>
      </w:r>
      <w:r>
        <w:br/>
      </w:r>
      <w:r>
        <w:rPr>
          <w:rFonts w:ascii="Times New Roman"/>
          <w:b w:val="false"/>
          <w:i w:val="false"/>
          <w:color w:val="000000"/>
          <w:sz w:val="28"/>
        </w:rPr>
        <w:t>
      Непредставление указанных документов либо представление неполных или недостоверных сведений являются основанием для отказа в выделении соответствующему участнику внешнеторговой деятельности объема импортной квоты.</w:t>
      </w:r>
      <w:r>
        <w:br/>
      </w:r>
      <w:r>
        <w:rPr>
          <w:rFonts w:ascii="Times New Roman"/>
          <w:b w:val="false"/>
          <w:i w:val="false"/>
          <w:color w:val="000000"/>
          <w:sz w:val="28"/>
        </w:rPr>
        <w:t>
</w:t>
      </w:r>
      <w:r>
        <w:rPr>
          <w:rFonts w:ascii="Times New Roman"/>
          <w:b w:val="false"/>
          <w:i w:val="false"/>
          <w:color w:val="000000"/>
          <w:sz w:val="28"/>
        </w:rPr>
        <w:t>
      3. Заявки на 2014 год подаются в течение 30 календарных дней с даты вступления в силу </w:t>
      </w:r>
      <w:r>
        <w:rPr>
          <w:rFonts w:ascii="Times New Roman"/>
          <w:b w:val="false"/>
          <w:i w:val="false"/>
          <w:color w:val="000000"/>
          <w:sz w:val="28"/>
        </w:rPr>
        <w:t>Решения</w:t>
      </w:r>
      <w:r>
        <w:rPr>
          <w:rFonts w:ascii="Times New Roman"/>
          <w:b w:val="false"/>
          <w:i w:val="false"/>
          <w:color w:val="000000"/>
          <w:sz w:val="28"/>
        </w:rPr>
        <w:t xml:space="preserve"> Коллегии Евразийской экономической комиссии от 25 июня 2013 г. № 143.</w:t>
      </w:r>
      <w:r>
        <w:br/>
      </w:r>
      <w:r>
        <w:rPr>
          <w:rFonts w:ascii="Times New Roman"/>
          <w:b w:val="false"/>
          <w:i w:val="false"/>
          <w:color w:val="000000"/>
          <w:sz w:val="28"/>
        </w:rPr>
        <w:t>
</w:t>
      </w:r>
      <w:r>
        <w:rPr>
          <w:rFonts w:ascii="Times New Roman"/>
          <w:b w:val="false"/>
          <w:i w:val="false"/>
          <w:color w:val="000000"/>
          <w:sz w:val="28"/>
        </w:rPr>
        <w:t>
      4. Заявки на 2015 – 2016 годы подаются до 30 ноября года, предшествующего году, в течение которого предполагается ввоз товара на единую таможенную территорию Таможенного союза.</w:t>
      </w:r>
      <w:r>
        <w:br/>
      </w:r>
      <w:r>
        <w:rPr>
          <w:rFonts w:ascii="Times New Roman"/>
          <w:b w:val="false"/>
          <w:i w:val="false"/>
          <w:color w:val="000000"/>
          <w:sz w:val="28"/>
        </w:rPr>
        <w:t>
</w:t>
      </w:r>
      <w:r>
        <w:rPr>
          <w:rFonts w:ascii="Times New Roman"/>
          <w:b w:val="false"/>
          <w:i w:val="false"/>
          <w:color w:val="000000"/>
          <w:sz w:val="28"/>
        </w:rPr>
        <w:t>
      5. Заявка, отозванная участником внешнеторговой деятельности до истечения срока подачи заявок, указанного в пункте 3 или пункте 4 настоящей Методики соответственно, считается неподанной.</w:t>
      </w:r>
      <w:r>
        <w:br/>
      </w:r>
      <w:r>
        <w:rPr>
          <w:rFonts w:ascii="Times New Roman"/>
          <w:b w:val="false"/>
          <w:i w:val="false"/>
          <w:color w:val="000000"/>
          <w:sz w:val="28"/>
        </w:rPr>
        <w:t>
</w:t>
      </w:r>
      <w:r>
        <w:rPr>
          <w:rFonts w:ascii="Times New Roman"/>
          <w:b w:val="false"/>
          <w:i w:val="false"/>
          <w:color w:val="000000"/>
          <w:sz w:val="28"/>
        </w:rPr>
        <w:t>
      6. Объемы импортной квоты распределяются уполномоченными органами между участниками внешнеторговой деятельности, подавшими заявки, не позднее 10 рабочих дней с даты окончания срока подачи заявок, указанного в пункте 3 или пункте 4 настоящей Методики соответственно, в порядке, предусмотренном пунктами 7 и 8 настоящей Методики.</w:t>
      </w:r>
      <w:r>
        <w:br/>
      </w:r>
      <w:r>
        <w:rPr>
          <w:rFonts w:ascii="Times New Roman"/>
          <w:b w:val="false"/>
          <w:i w:val="false"/>
          <w:color w:val="000000"/>
          <w:sz w:val="28"/>
        </w:rPr>
        <w:t>
</w:t>
      </w:r>
      <w:r>
        <w:rPr>
          <w:rFonts w:ascii="Times New Roman"/>
          <w:b w:val="false"/>
          <w:i w:val="false"/>
          <w:color w:val="000000"/>
          <w:sz w:val="28"/>
        </w:rPr>
        <w:t>
      7. В случае если совокупное количество товара (в штуках), указанное во всех заявках, поданных участниками внешнеторговой деятельности, превышает объем импортной квоты, установленный в </w:t>
      </w:r>
      <w:r>
        <w:rPr>
          <w:rFonts w:ascii="Times New Roman"/>
          <w:b w:val="false"/>
          <w:i w:val="false"/>
          <w:color w:val="000000"/>
          <w:sz w:val="28"/>
        </w:rPr>
        <w:t>приложении № 1</w:t>
      </w:r>
      <w:r>
        <w:rPr>
          <w:rFonts w:ascii="Times New Roman"/>
          <w:b w:val="false"/>
          <w:i w:val="false"/>
          <w:color w:val="000000"/>
          <w:sz w:val="28"/>
        </w:rPr>
        <w:t xml:space="preserve"> к Решению Коллегии Евразийской экономической комиссии от 25 июня 2013 г. № 143 для государства – члена Таможенного союза и Единого экономического пространства на соответствующий год, объем импортной квоты распределяется между такими участниками внешнеторговой деятельности на основании данных таможенной статистики пропорционально доле объема ввоза ими на территорию этого государства товара, помещенного под таможенные процедуры выпуска для внутреннего потребления или переработки для внутреннего потребления, в общем объеме ввоза подавшими заявки участниками внешнеторговой деятельности на территорию этого государства товара, помещенного под таможенные процедуры выпуска для внутреннего потребления или переработки для внутреннего потребления, в течение расчетного периода. </w:t>
      </w:r>
      <w:r>
        <w:br/>
      </w:r>
      <w:r>
        <w:rPr>
          <w:rFonts w:ascii="Times New Roman"/>
          <w:b w:val="false"/>
          <w:i w:val="false"/>
          <w:color w:val="000000"/>
          <w:sz w:val="28"/>
        </w:rPr>
        <w:t xml:space="preserve">
      Под расчетным периодом понимаются: </w:t>
      </w:r>
      <w:r>
        <w:br/>
      </w:r>
      <w:r>
        <w:rPr>
          <w:rFonts w:ascii="Times New Roman"/>
          <w:b w:val="false"/>
          <w:i w:val="false"/>
          <w:color w:val="000000"/>
          <w:sz w:val="28"/>
        </w:rPr>
        <w:t xml:space="preserve">
      2010 – 2012 годы – при распределении импортной квоты на 2014 год; </w:t>
      </w:r>
      <w:r>
        <w:br/>
      </w:r>
      <w:r>
        <w:rPr>
          <w:rFonts w:ascii="Times New Roman"/>
          <w:b w:val="false"/>
          <w:i w:val="false"/>
          <w:color w:val="000000"/>
          <w:sz w:val="28"/>
        </w:rPr>
        <w:t>
      2011 – 2013 годы – при распределении импортной квоты на 2015 год;</w:t>
      </w:r>
      <w:r>
        <w:br/>
      </w:r>
      <w:r>
        <w:rPr>
          <w:rFonts w:ascii="Times New Roman"/>
          <w:b w:val="false"/>
          <w:i w:val="false"/>
          <w:color w:val="000000"/>
          <w:sz w:val="28"/>
        </w:rPr>
        <w:t xml:space="preserve">
      2012 – 2014 годы – при распределении импортной квоты на 2016 год. </w:t>
      </w:r>
      <w:r>
        <w:br/>
      </w:r>
      <w:r>
        <w:rPr>
          <w:rFonts w:ascii="Times New Roman"/>
          <w:b w:val="false"/>
          <w:i w:val="false"/>
          <w:color w:val="000000"/>
          <w:sz w:val="28"/>
        </w:rPr>
        <w:t>
      Объем импортной квоты, выделяемый участнику внешнеторговой деятельности, не может превышать количества товара (в штуках), указанного в заявке этого участника внешнеторговой деятельности.</w:t>
      </w:r>
      <w:r>
        <w:br/>
      </w:r>
      <w:r>
        <w:rPr>
          <w:rFonts w:ascii="Times New Roman"/>
          <w:b w:val="false"/>
          <w:i w:val="false"/>
          <w:color w:val="000000"/>
          <w:sz w:val="28"/>
        </w:rPr>
        <w:t>
      Для расчета объема импортной квоты, выделяемого участнику внешнеторговой деятельности в соответствующем году, используется следующая формула:</w:t>
      </w:r>
    </w:p>
    <w:bookmarkEnd w:id="4"/>
    <w:p>
      <w:pPr>
        <w:spacing w:after="0"/>
        <w:ind w:left="0"/>
        <w:jc w:val="both"/>
      </w:pPr>
      <w:r>
        <w:rPr>
          <w:rFonts w:ascii="Times New Roman"/>
          <w:b w:val="false"/>
          <w:i w:val="false"/>
          <w:color w:val="000000"/>
          <w:sz w:val="28"/>
        </w:rPr>
        <w:t>V</w:t>
      </w:r>
      <w:r>
        <w:rPr>
          <w:rFonts w:ascii="Times New Roman"/>
          <w:b w:val="false"/>
          <w:i w:val="false"/>
          <w:color w:val="000000"/>
          <w:vertAlign w:val="subscript"/>
        </w:rPr>
        <w:t>i</w:t>
      </w:r>
      <w:r>
        <w:rPr>
          <w:rFonts w:ascii="Times New Roman"/>
          <w:b w:val="false"/>
          <w:i w:val="false"/>
          <w:color w:val="000000"/>
          <w:sz w:val="28"/>
        </w:rPr>
        <w:t xml:space="preserve"> = V</w:t>
      </w:r>
      <w:r>
        <w:rPr>
          <w:rFonts w:ascii="Times New Roman"/>
          <w:b w:val="false"/>
          <w:i w:val="false"/>
          <w:color w:val="000000"/>
          <w:vertAlign w:val="subscript"/>
        </w:rPr>
        <w:t>iучВТД</w:t>
      </w:r>
      <w:r>
        <w:rPr>
          <w:rFonts w:ascii="Times New Roman"/>
          <w:b w:val="false"/>
          <w:i w:val="false"/>
          <w:color w:val="000000"/>
          <w:sz w:val="28"/>
        </w:rPr>
        <w:t xml:space="preserve"> Х K</w:t>
      </w:r>
      <w:r>
        <w:rPr>
          <w:rFonts w:ascii="Times New Roman"/>
          <w:b w:val="false"/>
          <w:i w:val="false"/>
          <w:color w:val="000000"/>
          <w:vertAlign w:val="subscript"/>
        </w:rPr>
        <w:t>год</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где: </w:t>
      </w:r>
      <w:r>
        <w:br/>
      </w:r>
      <w:r>
        <w:rPr>
          <w:rFonts w:ascii="Times New Roman"/>
          <w:b w:val="false"/>
          <w:i w:val="false"/>
          <w:color w:val="000000"/>
          <w:sz w:val="28"/>
        </w:rPr>
        <w:t>
      V</w:t>
      </w:r>
      <w:r>
        <w:rPr>
          <w:rFonts w:ascii="Times New Roman"/>
          <w:b w:val="false"/>
          <w:i w:val="false"/>
          <w:color w:val="000000"/>
          <w:vertAlign w:val="subscript"/>
        </w:rPr>
        <w:t>i</w:t>
      </w:r>
      <w:r>
        <w:rPr>
          <w:rFonts w:ascii="Times New Roman"/>
          <w:b w:val="false"/>
          <w:i w:val="false"/>
          <w:color w:val="000000"/>
          <w:sz w:val="28"/>
        </w:rPr>
        <w:t xml:space="preserve"> – объем импортной квоты, выделяемый i-му участнику внешнеторговой деятельности;</w:t>
      </w:r>
      <w:r>
        <w:br/>
      </w:r>
      <w:r>
        <w:rPr>
          <w:rFonts w:ascii="Times New Roman"/>
          <w:b w:val="false"/>
          <w:i w:val="false"/>
          <w:color w:val="000000"/>
          <w:sz w:val="28"/>
        </w:rPr>
        <w:t>
      V</w:t>
      </w:r>
      <w:r>
        <w:rPr>
          <w:rFonts w:ascii="Times New Roman"/>
          <w:b w:val="false"/>
          <w:i w:val="false"/>
          <w:color w:val="000000"/>
          <w:vertAlign w:val="subscript"/>
        </w:rPr>
        <w:t>iучВТД</w:t>
      </w:r>
      <w:r>
        <w:rPr>
          <w:rFonts w:ascii="Times New Roman"/>
          <w:b w:val="false"/>
          <w:i w:val="false"/>
          <w:color w:val="000000"/>
          <w:sz w:val="28"/>
        </w:rPr>
        <w:t xml:space="preserve"> – объем ввоза i-м участником внешнеторговой деятельности на территорию государства – члена Таможенного союза и Единого экономического пространства товара, помещенного под таможенные процедуры выпуска для внутреннего потребления или переработки для внутреннего потребления в течение расчетного периода;</w:t>
      </w:r>
      <w:r>
        <w:br/>
      </w:r>
      <w:r>
        <w:rPr>
          <w:rFonts w:ascii="Times New Roman"/>
          <w:b w:val="false"/>
          <w:i w:val="false"/>
          <w:color w:val="000000"/>
          <w:sz w:val="28"/>
        </w:rPr>
        <w:t>
      K</w:t>
      </w:r>
      <w:r>
        <w:rPr>
          <w:rFonts w:ascii="Times New Roman"/>
          <w:b w:val="false"/>
          <w:i w:val="false"/>
          <w:color w:val="000000"/>
          <w:vertAlign w:val="subscript"/>
        </w:rPr>
        <w:t>год</w:t>
      </w:r>
      <w:r>
        <w:rPr>
          <w:rFonts w:ascii="Times New Roman"/>
          <w:b w:val="false"/>
          <w:i w:val="false"/>
          <w:color w:val="000000"/>
          <w:sz w:val="28"/>
        </w:rPr>
        <w:t xml:space="preserve"> – ежегодный коэффициент изменения объема ввоза товара.</w:t>
      </w:r>
      <w:r>
        <w:br/>
      </w:r>
      <w:r>
        <w:rPr>
          <w:rFonts w:ascii="Times New Roman"/>
          <w:b w:val="false"/>
          <w:i w:val="false"/>
          <w:color w:val="000000"/>
          <w:sz w:val="28"/>
        </w:rPr>
        <w:t>
      К</w:t>
      </w:r>
      <w:r>
        <w:rPr>
          <w:rFonts w:ascii="Times New Roman"/>
          <w:b w:val="false"/>
          <w:i w:val="false"/>
          <w:color w:val="000000"/>
          <w:vertAlign w:val="subscript"/>
        </w:rPr>
        <w:t>год</w:t>
      </w:r>
      <w:r>
        <w:rPr>
          <w:rFonts w:ascii="Times New Roman"/>
          <w:b w:val="false"/>
          <w:i w:val="false"/>
          <w:color w:val="000000"/>
          <w:sz w:val="28"/>
        </w:rPr>
        <w:t xml:space="preserve"> рассчитывается по следующей формуле:</w:t>
      </w:r>
    </w:p>
    <w:p>
      <w:pPr>
        <w:spacing w:after="0"/>
        <w:ind w:left="0"/>
        <w:jc w:val="both"/>
      </w:pPr>
      <w:r>
        <w:rPr>
          <w:rFonts w:ascii="Times New Roman"/>
          <w:b w:val="false"/>
          <w:i w:val="false"/>
          <w:color w:val="000000"/>
          <w:sz w:val="28"/>
        </w:rPr>
        <w:t>K</w:t>
      </w:r>
      <w:r>
        <w:rPr>
          <w:rFonts w:ascii="Times New Roman"/>
          <w:b w:val="false"/>
          <w:i w:val="false"/>
          <w:color w:val="000000"/>
          <w:vertAlign w:val="subscript"/>
        </w:rPr>
        <w:t>год</w:t>
      </w:r>
      <w:r>
        <w:rPr>
          <w:rFonts w:ascii="Times New Roman"/>
          <w:b w:val="false"/>
          <w:i w:val="false"/>
          <w:color w:val="000000"/>
          <w:sz w:val="28"/>
        </w:rPr>
        <w:t xml:space="preserve"> = V</w:t>
      </w:r>
      <w:r>
        <w:rPr>
          <w:rFonts w:ascii="Times New Roman"/>
          <w:b w:val="false"/>
          <w:i w:val="false"/>
          <w:color w:val="000000"/>
          <w:vertAlign w:val="subscript"/>
        </w:rPr>
        <w:t>квоты</w:t>
      </w:r>
      <w:r>
        <w:rPr>
          <w:rFonts w:ascii="Times New Roman"/>
          <w:b w:val="false"/>
          <w:i w:val="false"/>
          <w:color w:val="000000"/>
          <w:sz w:val="28"/>
        </w:rPr>
        <w:t>/V</w:t>
      </w:r>
      <w:r>
        <w:rPr>
          <w:rFonts w:ascii="Times New Roman"/>
          <w:b w:val="false"/>
          <w:i w:val="false"/>
          <w:color w:val="000000"/>
          <w:vertAlign w:val="subscript"/>
        </w:rPr>
        <w:t>ввоза</w:t>
      </w:r>
      <w:r>
        <w:rPr>
          <w:rFonts w:ascii="Times New Roman"/>
          <w:b w:val="false"/>
          <w:i w:val="false"/>
          <w:color w:val="000000"/>
          <w:sz w:val="28"/>
        </w:rPr>
        <w:t>,</w:t>
      </w:r>
    </w:p>
    <w:bookmarkStart w:name="z16" w:id="5"/>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V</w:t>
      </w:r>
      <w:r>
        <w:rPr>
          <w:rFonts w:ascii="Times New Roman"/>
          <w:b w:val="false"/>
          <w:i w:val="false"/>
          <w:color w:val="000000"/>
          <w:vertAlign w:val="subscript"/>
        </w:rPr>
        <w:t>квоты</w:t>
      </w:r>
      <w:r>
        <w:rPr>
          <w:rFonts w:ascii="Times New Roman"/>
          <w:b w:val="false"/>
          <w:i w:val="false"/>
          <w:color w:val="000000"/>
          <w:sz w:val="28"/>
        </w:rPr>
        <w:t xml:space="preserve"> – общий объем импортной квоты, установленный в </w:t>
      </w:r>
      <w:r>
        <w:rPr>
          <w:rFonts w:ascii="Times New Roman"/>
          <w:b w:val="false"/>
          <w:i w:val="false"/>
          <w:color w:val="000000"/>
          <w:sz w:val="28"/>
        </w:rPr>
        <w:t>приложении № 1</w:t>
      </w:r>
      <w:r>
        <w:rPr>
          <w:rFonts w:ascii="Times New Roman"/>
          <w:b w:val="false"/>
          <w:i w:val="false"/>
          <w:color w:val="000000"/>
          <w:sz w:val="28"/>
        </w:rPr>
        <w:t xml:space="preserve"> к Решению Коллегии Евразийской экономической комиссии от 25 июня 2013 г. № 143 для государства – члена Таможенного союза и Единого экономического пространства на соответствующий год;</w:t>
      </w:r>
      <w:r>
        <w:br/>
      </w:r>
      <w:r>
        <w:rPr>
          <w:rFonts w:ascii="Times New Roman"/>
          <w:b w:val="false"/>
          <w:i w:val="false"/>
          <w:color w:val="000000"/>
          <w:sz w:val="28"/>
        </w:rPr>
        <w:t>
      V</w:t>
      </w:r>
      <w:r>
        <w:rPr>
          <w:rFonts w:ascii="Times New Roman"/>
          <w:b w:val="false"/>
          <w:i w:val="false"/>
          <w:color w:val="000000"/>
          <w:vertAlign w:val="subscript"/>
        </w:rPr>
        <w:t>ввоза</w:t>
      </w:r>
      <w:r>
        <w:rPr>
          <w:rFonts w:ascii="Times New Roman"/>
          <w:b w:val="false"/>
          <w:i w:val="false"/>
          <w:color w:val="000000"/>
          <w:sz w:val="28"/>
        </w:rPr>
        <w:t xml:space="preserve"> – объем ввоза подавшими заявки участниками внешнеторговой деятельности на территорию государства – члена Таможенного союза и Единого экономического пространства товара, помещенного под таможенные процедуры выпуска для внутреннего потребления или переработки для внутреннего потребления в течение расчетного периода.</w:t>
      </w:r>
      <w:r>
        <w:br/>
      </w:r>
      <w:r>
        <w:rPr>
          <w:rFonts w:ascii="Times New Roman"/>
          <w:b w:val="false"/>
          <w:i w:val="false"/>
          <w:color w:val="000000"/>
          <w:sz w:val="28"/>
        </w:rPr>
        <w:t>
      В случае если рассчитанный по указанным формулам объем импортной квоты, выделяемый участнику внешнеторговой деятельности, будет иметь дробные единицы, то расчетная величина устанавливается без учета дробных единиц.</w:t>
      </w:r>
      <w:r>
        <w:br/>
      </w:r>
      <w:r>
        <w:rPr>
          <w:rFonts w:ascii="Times New Roman"/>
          <w:b w:val="false"/>
          <w:i w:val="false"/>
          <w:color w:val="000000"/>
          <w:sz w:val="28"/>
        </w:rPr>
        <w:t>
      При этом, если в течение расчетного периода товар не помещался участником внешнеторговой деятельности под таможенные процедуры выпуска для внутреннего потребления или переработки для внутреннего потребления в соответствующем государстве – члене Таможенного союза и Единого экономического пространства, такому участнику внешнеторговой деятельности импортная квота не выделяется.</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решением Коллегии Евразийской экономической комиссии от 05.02.2014 </w:t>
      </w:r>
      <w:r>
        <w:rPr>
          <w:rFonts w:ascii="Times New Roman"/>
          <w:b w:val="false"/>
          <w:i w:val="false"/>
          <w:color w:val="000000"/>
          <w:sz w:val="28"/>
        </w:rPr>
        <w:t>№ 12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В случае если совокупное количество товара (в штуках), указанное во всех заявках, поданных участниками внешнеторговой деятельности, не превышает объем импортной квоты, установленный в </w:t>
      </w:r>
      <w:r>
        <w:rPr>
          <w:rFonts w:ascii="Times New Roman"/>
          <w:b w:val="false"/>
          <w:i w:val="false"/>
          <w:color w:val="000000"/>
          <w:sz w:val="28"/>
        </w:rPr>
        <w:t>приложении № 1</w:t>
      </w:r>
      <w:r>
        <w:rPr>
          <w:rFonts w:ascii="Times New Roman"/>
          <w:b w:val="false"/>
          <w:i w:val="false"/>
          <w:color w:val="000000"/>
          <w:sz w:val="28"/>
        </w:rPr>
        <w:t xml:space="preserve"> к Решению Коллегии Евразийской экономической комиссии от 25 июня 2013 г. № 143 для государства – члена Таможенного союза и Единого экономического пространства на соответствующий год, объем импортной квоты распределяется между такими участниками внешнеторговой деятельности по количеству товара (в штуках), указанному в заявках. </w:t>
      </w:r>
      <w:r>
        <w:br/>
      </w:r>
      <w:r>
        <w:rPr>
          <w:rFonts w:ascii="Times New Roman"/>
          <w:b w:val="false"/>
          <w:i w:val="false"/>
          <w:color w:val="000000"/>
          <w:sz w:val="28"/>
        </w:rPr>
        <w:t>
</w:t>
      </w:r>
      <w:r>
        <w:rPr>
          <w:rFonts w:ascii="Times New Roman"/>
          <w:b w:val="false"/>
          <w:i w:val="false"/>
          <w:color w:val="000000"/>
          <w:sz w:val="28"/>
        </w:rPr>
        <w:t>
      9. Уполномоченные органы обеспечивают публикацию на своих официальных сайтах в сети Интернет информации о наличии нераспределенного объема импортной квоты или о том, что объем импортной квоты был распределен полностью, в течение 30 календарных дней с даты окончания срока подачи заявок, указанного в пункте 3 или пункте 4 настоящей Методики соответственно.</w:t>
      </w:r>
      <w:r>
        <w:br/>
      </w:r>
      <w:r>
        <w:rPr>
          <w:rFonts w:ascii="Times New Roman"/>
          <w:b w:val="false"/>
          <w:i w:val="false"/>
          <w:color w:val="000000"/>
          <w:sz w:val="28"/>
        </w:rPr>
        <w:t>
</w:t>
      </w:r>
      <w:r>
        <w:rPr>
          <w:rFonts w:ascii="Times New Roman"/>
          <w:b w:val="false"/>
          <w:i w:val="false"/>
          <w:color w:val="000000"/>
          <w:sz w:val="28"/>
        </w:rPr>
        <w:t xml:space="preserve">
      10. Для получения нераспределенного объема импортной квоты участниками внешнеторговой деятельности не позднее 1 апреля года, в течение которого предполагается ввоз товара на единую таможенную территорию Таможенного союза, представляются в уполномоченные органы документы в соответствии с пунктом 2 настоящей Методики. </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изменением, внесенным решением Коллегии Евразийской экономической комиссии от 05.02.2014 </w:t>
      </w:r>
      <w:r>
        <w:rPr>
          <w:rFonts w:ascii="Times New Roman"/>
          <w:b w:val="false"/>
          <w:i w:val="false"/>
          <w:color w:val="000000"/>
          <w:sz w:val="28"/>
        </w:rPr>
        <w:t>№ 12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Нераспределенный объем импортной квоты распределяется уполномоченными органами между участниками внешнеторговой деятельности, подавшими заявки, в течение 10 рабочих дней с даты окончания срока подачи заявок, указанного в пункте 10 настоящей Методики, в порядке, предусмотренном пунктами 11</w:t>
      </w:r>
      <w:r>
        <w:rPr>
          <w:rFonts w:ascii="Times New Roman"/>
          <w:b w:val="false"/>
          <w:i w:val="false"/>
          <w:color w:val="000000"/>
          <w:vertAlign w:val="superscript"/>
        </w:rPr>
        <w:t>1</w:t>
      </w:r>
      <w:r>
        <w:rPr>
          <w:rFonts w:ascii="Times New Roman"/>
          <w:b w:val="false"/>
          <w:i w:val="false"/>
          <w:color w:val="000000"/>
          <w:sz w:val="28"/>
        </w:rPr>
        <w:t xml:space="preserve"> и 11</w:t>
      </w:r>
      <w:r>
        <w:rPr>
          <w:rFonts w:ascii="Times New Roman"/>
          <w:b w:val="false"/>
          <w:i w:val="false"/>
          <w:color w:val="000000"/>
          <w:vertAlign w:val="superscript"/>
        </w:rPr>
        <w:t>2</w:t>
      </w:r>
      <w:r>
        <w:rPr>
          <w:rFonts w:ascii="Times New Roman"/>
          <w:b w:val="false"/>
          <w:i w:val="false"/>
          <w:color w:val="000000"/>
          <w:sz w:val="28"/>
        </w:rPr>
        <w:t xml:space="preserve"> настоящей Методики.</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изменением, внесенным решением Коллегии Евразийской экономической комиссии от 05.02.2014 </w:t>
      </w:r>
      <w:r>
        <w:rPr>
          <w:rFonts w:ascii="Times New Roman"/>
          <w:b w:val="false"/>
          <w:i w:val="false"/>
          <w:color w:val="000000"/>
          <w:sz w:val="28"/>
        </w:rPr>
        <w:t>№ 12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w:t>
      </w:r>
      <w:r>
        <w:rPr>
          <w:rFonts w:ascii="Times New Roman"/>
          <w:b w:val="false"/>
          <w:i w:val="false"/>
          <w:color w:val="000000"/>
          <w:vertAlign w:val="superscript"/>
        </w:rPr>
        <w:t>1</w:t>
      </w:r>
      <w:r>
        <w:rPr>
          <w:rFonts w:ascii="Times New Roman"/>
          <w:b w:val="false"/>
          <w:i w:val="false"/>
          <w:color w:val="000000"/>
          <w:sz w:val="28"/>
        </w:rPr>
        <w:t>. В случае если совокупное количество товара (в штуках), указанное во всех заявках, поданных участниками внешнеторговой деятельности, превышает нераспределенный объем импортной квоты, нераспределенный объем импортной квоты распределяется между такими участниками внешнеторговой деятельности пропорционально доле количества товара (в штуках), указанного в заявке участника внешнеторговой деятельности, в общем количестве товара (в штуках), указанном во всех заявках участников внешнеторговой деятельности.</w:t>
      </w:r>
      <w:r>
        <w:br/>
      </w:r>
      <w:r>
        <w:rPr>
          <w:rFonts w:ascii="Times New Roman"/>
          <w:b w:val="false"/>
          <w:i w:val="false"/>
          <w:color w:val="000000"/>
          <w:sz w:val="28"/>
        </w:rPr>
        <w:t>
      Для расчета объема импортной квоты, выделяемого участнику внешнеторговой деятельности в соответствии с настоящим пунктом, используется следующая формула:</w:t>
      </w:r>
    </w:p>
    <w:bookmarkEnd w:id="5"/>
    <w:p>
      <w:pPr>
        <w:spacing w:after="0"/>
        <w:ind w:left="0"/>
        <w:jc w:val="both"/>
      </w:pPr>
      <w:r>
        <w:rPr>
          <w:rFonts w:ascii="Times New Roman"/>
          <w:b w:val="false"/>
          <w:i w:val="false"/>
          <w:color w:val="000000"/>
          <w:sz w:val="28"/>
        </w:rPr>
        <w:t>V</w:t>
      </w:r>
      <w:r>
        <w:rPr>
          <w:rFonts w:ascii="Times New Roman"/>
          <w:b w:val="false"/>
          <w:i w:val="false"/>
          <w:color w:val="000000"/>
          <w:vertAlign w:val="subscript"/>
        </w:rPr>
        <w:t>iост</w:t>
      </w:r>
      <w:r>
        <w:rPr>
          <w:rFonts w:ascii="Times New Roman"/>
          <w:b w:val="false"/>
          <w:i w:val="false"/>
          <w:color w:val="000000"/>
          <w:sz w:val="28"/>
        </w:rPr>
        <w:t xml:space="preserve"> = V</w:t>
      </w:r>
      <w:r>
        <w:rPr>
          <w:rFonts w:ascii="Times New Roman"/>
          <w:b w:val="false"/>
          <w:i w:val="false"/>
          <w:color w:val="000000"/>
          <w:vertAlign w:val="subscript"/>
        </w:rPr>
        <w:t>iзаяв</w:t>
      </w:r>
      <w:r>
        <w:rPr>
          <w:rFonts w:ascii="Times New Roman"/>
          <w:b w:val="false"/>
          <w:i w:val="false"/>
          <w:color w:val="000000"/>
          <w:sz w:val="28"/>
        </w:rPr>
        <w:t xml:space="preserve"> х D, </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V</w:t>
      </w:r>
      <w:r>
        <w:rPr>
          <w:rFonts w:ascii="Times New Roman"/>
          <w:b w:val="false"/>
          <w:i w:val="false"/>
          <w:color w:val="000000"/>
          <w:vertAlign w:val="subscript"/>
        </w:rPr>
        <w:t>iост</w:t>
      </w:r>
      <w:r>
        <w:rPr>
          <w:rFonts w:ascii="Times New Roman"/>
          <w:b w:val="false"/>
          <w:i w:val="false"/>
          <w:color w:val="000000"/>
          <w:sz w:val="28"/>
        </w:rPr>
        <w:t xml:space="preserve"> – объем импортной квоты, выделяемой i-му участнику внешнеторговой деятельности;</w:t>
      </w:r>
      <w:r>
        <w:br/>
      </w:r>
      <w:r>
        <w:rPr>
          <w:rFonts w:ascii="Times New Roman"/>
          <w:b w:val="false"/>
          <w:i w:val="false"/>
          <w:color w:val="000000"/>
          <w:sz w:val="28"/>
        </w:rPr>
        <w:t>
      V</w:t>
      </w:r>
      <w:r>
        <w:rPr>
          <w:rFonts w:ascii="Times New Roman"/>
          <w:b w:val="false"/>
          <w:i w:val="false"/>
          <w:color w:val="000000"/>
          <w:vertAlign w:val="subscript"/>
        </w:rPr>
        <w:t>iзаяв</w:t>
      </w:r>
      <w:r>
        <w:rPr>
          <w:rFonts w:ascii="Times New Roman"/>
          <w:b w:val="false"/>
          <w:i w:val="false"/>
          <w:color w:val="000000"/>
          <w:sz w:val="28"/>
        </w:rPr>
        <w:t xml:space="preserve"> – количество товара (в штуках), указанное в заявке i-го участника внешнеторговой деятельности;</w:t>
      </w:r>
      <w:r>
        <w:br/>
      </w:r>
      <w:r>
        <w:rPr>
          <w:rFonts w:ascii="Times New Roman"/>
          <w:b w:val="false"/>
          <w:i w:val="false"/>
          <w:color w:val="000000"/>
          <w:sz w:val="28"/>
        </w:rPr>
        <w:t>
      D – коэффициент соотношения нераспределенного объема импортной квоты и количества товара (в штуках), указанного во всех заявках участников внешнеторговой деятельности.</w:t>
      </w:r>
      <w:r>
        <w:br/>
      </w:r>
      <w:r>
        <w:rPr>
          <w:rFonts w:ascii="Times New Roman"/>
          <w:b w:val="false"/>
          <w:i w:val="false"/>
          <w:color w:val="000000"/>
          <w:sz w:val="28"/>
        </w:rPr>
        <w:t>
      В случае если в заявке i-го участника внешнеторговой деятельности указано количество товара, превышающее нераспределенный объем импортной квоты, V</w:t>
      </w:r>
      <w:r>
        <w:rPr>
          <w:rFonts w:ascii="Times New Roman"/>
          <w:b w:val="false"/>
          <w:i w:val="false"/>
          <w:color w:val="000000"/>
          <w:vertAlign w:val="subscript"/>
        </w:rPr>
        <w:t>iзаяв</w:t>
      </w:r>
      <w:r>
        <w:rPr>
          <w:rFonts w:ascii="Times New Roman"/>
          <w:b w:val="false"/>
          <w:i w:val="false"/>
          <w:color w:val="000000"/>
          <w:sz w:val="28"/>
        </w:rPr>
        <w:t xml:space="preserve"> признается равным нераспределенному объему импортной квоты.</w:t>
      </w:r>
      <w:r>
        <w:br/>
      </w:r>
      <w:r>
        <w:rPr>
          <w:rFonts w:ascii="Times New Roman"/>
          <w:b w:val="false"/>
          <w:i w:val="false"/>
          <w:color w:val="000000"/>
          <w:sz w:val="28"/>
        </w:rPr>
        <w:t>
      D рассчитывается по следующей формуле:</w:t>
      </w:r>
    </w:p>
    <w:p>
      <w:pPr>
        <w:spacing w:after="0"/>
        <w:ind w:left="0"/>
        <w:jc w:val="both"/>
      </w:pPr>
      <w:r>
        <w:rPr>
          <w:rFonts w:ascii="Times New Roman"/>
          <w:b w:val="false"/>
          <w:i w:val="false"/>
          <w:color w:val="000000"/>
          <w:sz w:val="28"/>
        </w:rPr>
        <w:t>D = V</w:t>
      </w:r>
      <w:r>
        <w:rPr>
          <w:rFonts w:ascii="Times New Roman"/>
          <w:b w:val="false"/>
          <w:i w:val="false"/>
          <w:color w:val="000000"/>
          <w:vertAlign w:val="subscript"/>
        </w:rPr>
        <w:t>ост</w:t>
      </w:r>
      <w:r>
        <w:rPr>
          <w:rFonts w:ascii="Times New Roman"/>
          <w:b w:val="false"/>
          <w:i w:val="false"/>
          <w:color w:val="000000"/>
          <w:sz w:val="28"/>
        </w:rPr>
        <w:t xml:space="preserve"> / V</w:t>
      </w:r>
      <w:r>
        <w:rPr>
          <w:rFonts w:ascii="Times New Roman"/>
          <w:b w:val="false"/>
          <w:i w:val="false"/>
          <w:color w:val="000000"/>
          <w:vertAlign w:val="subscript"/>
        </w:rPr>
        <w:t>заявок</w:t>
      </w:r>
      <w:r>
        <w:rPr>
          <w:rFonts w:ascii="Times New Roman"/>
          <w:b w:val="false"/>
          <w:i w:val="false"/>
          <w:color w:val="000000"/>
          <w:sz w:val="28"/>
        </w:rPr>
        <w:t>,</w:t>
      </w:r>
    </w:p>
    <w:bookmarkStart w:name="z22" w:id="6"/>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V</w:t>
      </w:r>
      <w:r>
        <w:rPr>
          <w:rFonts w:ascii="Times New Roman"/>
          <w:b w:val="false"/>
          <w:i w:val="false"/>
          <w:color w:val="000000"/>
          <w:vertAlign w:val="subscript"/>
        </w:rPr>
        <w:t>ост</w:t>
      </w:r>
      <w:r>
        <w:rPr>
          <w:rFonts w:ascii="Times New Roman"/>
          <w:b w:val="false"/>
          <w:i w:val="false"/>
          <w:color w:val="000000"/>
          <w:sz w:val="28"/>
        </w:rPr>
        <w:t xml:space="preserve"> – нераспределенный объем импортной квоты;</w:t>
      </w:r>
      <w:r>
        <w:br/>
      </w:r>
      <w:r>
        <w:rPr>
          <w:rFonts w:ascii="Times New Roman"/>
          <w:b w:val="false"/>
          <w:i w:val="false"/>
          <w:color w:val="000000"/>
          <w:sz w:val="28"/>
        </w:rPr>
        <w:t>
      Vзаявок – общее количество товара (в штуках), указанное во всех заявках участников внешнеторговой деятельности.</w:t>
      </w:r>
      <w:r>
        <w:br/>
      </w:r>
      <w:r>
        <w:rPr>
          <w:rFonts w:ascii="Times New Roman"/>
          <w:b w:val="false"/>
          <w:i w:val="false"/>
          <w:color w:val="000000"/>
          <w:sz w:val="28"/>
        </w:rPr>
        <w:t>
      В случае если рассчитанный по указанным формулам объем импортной квоты, выделяемый участнику внешнеторговой деятельности, имеет дробные единицы, то расчетная величина устанавливается без учета дробных единиц. Образовавшийся остаток распределяется между участниками внешнеторговой деятельности, объем импортной квоты которых имеет дробные единицы, в размере 1 штуки товара на участника внешнеторговой деятельности, начиная с участника, объем импортной квоты которого имеет наибольшую величину дробной единицы, в порядке убывания до исчерпания остатка импортной квоты.</w:t>
      </w:r>
      <w:r>
        <w:br/>
      </w:r>
      <w:r>
        <w:rPr>
          <w:rFonts w:ascii="Times New Roman"/>
          <w:b w:val="false"/>
          <w:i w:val="false"/>
          <w:color w:val="000000"/>
          <w:sz w:val="28"/>
        </w:rPr>
        <w:t>
      </w:t>
      </w:r>
      <w:r>
        <w:rPr>
          <w:rFonts w:ascii="Times New Roman"/>
          <w:b w:val="false"/>
          <w:i w:val="false"/>
          <w:color w:val="ff0000"/>
          <w:sz w:val="28"/>
        </w:rPr>
        <w:t>Сноска. Методика дополнена пунктом 11</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05.02.2014 </w:t>
      </w:r>
      <w:r>
        <w:rPr>
          <w:rFonts w:ascii="Times New Roman"/>
          <w:b w:val="false"/>
          <w:i w:val="false"/>
          <w:color w:val="000000"/>
          <w:sz w:val="28"/>
        </w:rPr>
        <w:t>№ 12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w:t>
      </w:r>
      <w:r>
        <w:rPr>
          <w:rFonts w:ascii="Times New Roman"/>
          <w:b w:val="false"/>
          <w:i w:val="false"/>
          <w:color w:val="000000"/>
          <w:vertAlign w:val="superscript"/>
        </w:rPr>
        <w:t>2</w:t>
      </w:r>
      <w:r>
        <w:rPr>
          <w:rFonts w:ascii="Times New Roman"/>
          <w:b w:val="false"/>
          <w:i w:val="false"/>
          <w:color w:val="000000"/>
          <w:sz w:val="28"/>
        </w:rPr>
        <w:t>. В случае если совокупное количество товара (в штуках), указанное во всех заявках, поданных участниками внешнеторговой деятельности, не превышает нераспределенный объем импортной квоты, нераспределенный объем импортной квоты распределяется между такими участниками внешнеторговой деятельности по количеству товара (в штуках), указанному в заявках.</w:t>
      </w:r>
      <w:r>
        <w:br/>
      </w:r>
      <w:r>
        <w:rPr>
          <w:rFonts w:ascii="Times New Roman"/>
          <w:b w:val="false"/>
          <w:i w:val="false"/>
          <w:color w:val="000000"/>
          <w:sz w:val="28"/>
        </w:rPr>
        <w:t>
      </w:t>
      </w:r>
      <w:r>
        <w:rPr>
          <w:rFonts w:ascii="Times New Roman"/>
          <w:b w:val="false"/>
          <w:i w:val="false"/>
          <w:color w:val="ff0000"/>
          <w:sz w:val="28"/>
        </w:rPr>
        <w:t>Сноска. Методика дополнена пунктом 11</w:t>
      </w:r>
      <w:r>
        <w:rPr>
          <w:rFonts w:ascii="Times New Roman"/>
          <w:b w:val="false"/>
          <w:i w:val="false"/>
          <w:color w:val="ff0000"/>
          <w:vertAlign w:val="superscript"/>
        </w:rPr>
        <w:t>2</w:t>
      </w:r>
      <w:r>
        <w:rPr>
          <w:rFonts w:ascii="Times New Roman"/>
          <w:b w:val="false"/>
          <w:i w:val="false"/>
          <w:color w:val="ff0000"/>
          <w:sz w:val="28"/>
        </w:rPr>
        <w:t xml:space="preserve"> в соответствии с решением Коллегии Евразийской экономической комиссии от 05.02.2014 </w:t>
      </w:r>
      <w:r>
        <w:rPr>
          <w:rFonts w:ascii="Times New Roman"/>
          <w:b w:val="false"/>
          <w:i w:val="false"/>
          <w:color w:val="000000"/>
          <w:sz w:val="28"/>
        </w:rPr>
        <w:t>№ 12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Государства – члены Таможенного союза и Единого экономического пространства могут установить иные </w:t>
      </w:r>
      <w:r>
        <w:rPr>
          <w:rFonts w:ascii="Times New Roman"/>
          <w:b w:val="false"/>
          <w:i w:val="false"/>
          <w:color w:val="000000"/>
          <w:sz w:val="28"/>
        </w:rPr>
        <w:t>правила</w:t>
      </w:r>
      <w:r>
        <w:rPr>
          <w:rFonts w:ascii="Times New Roman"/>
          <w:b w:val="false"/>
          <w:i w:val="false"/>
          <w:color w:val="000000"/>
          <w:sz w:val="28"/>
        </w:rPr>
        <w:t xml:space="preserve"> распределения между участниками внешнеторговой деятельности объема импортной квоты в отношении товара, обусловленные особенностями функционирования рынка товара на территории данного государства.</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