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b882" w14:textId="6c2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кремния"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июля 2013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кремния»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   2013 г.      №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 таможенного тарифа Таможенного союза в отношении кремния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кремния (коды 2804 61 000 0 и 2804 69 000 0 ТН ВЭД ТС) в размере 0 процентов от таможенной стоимости с 1 октября 2013 г. по 30 сентября 2014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с кодами 2804 61 000 0 и 2804 69 000 0 ТН ВЭД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18С)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18С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01.10.2013 по 30.09.2014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93"/>
        <w:gridCol w:w="413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