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eff3" w14:textId="35ae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финансовым рынкам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июля 2013 года №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основании предложения Республики Беларусь внести в состав Консультативного комитета по финансовым рынкам,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2012 г. № 199,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от Республики Беларусь Мамановича Петра Алексеевича – заместителя Председателя Правления Национального банка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Лузгина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