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96df" w14:textId="55c9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кодификации международных договоров,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2013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Рабочей группы по кодификации международных договоров, составляющих договорно-правовую базу Таможенного союза и Единого экономического пространства,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162,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8"/>
        <w:gridCol w:w="379"/>
        <w:gridCol w:w="71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Егинбаевич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 по особым поручениям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Зайтуна Аркеновна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ТС и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Селютина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Константиновна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стабильности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Банка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Межпарламентской ассамблеи Евразийского экономического сообщества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–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комиссии по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Межпарламентской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сообщества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Павлович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Межпарламентской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 Владимировна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аппарата Комитета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Федерального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делам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Шнякин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Федерации Федерального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 Российской 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делам;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Рабочей группы от Республики Казахстан Сейтимбетовой Сауле Мырзахановны – директор Департамента евразийской интеграции Министерства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Тажибаева А.Е. и Жуматаеву Ш.Ж.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