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050b" w14:textId="3dd0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– члена Таможенного союза и Единого экономического пространства, другим государством – членом Таможенного союза и Единого экономического пространства в целях исполнения Соглашения о государственных (муниципальных)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июля 2013 года № 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состав 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– члена Таможенного союза и Единого экономического пространства, другим государством – членом Таможенного союза и Единого экономического пространства в целях исполнения Соглашения о государственных (муниципальных) закупках,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95,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5"/>
        <w:gridCol w:w="7765"/>
      </w:tblGrid>
      <w:tr>
        <w:trPr>
          <w:trHeight w:val="60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Парсегов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Анатольевич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конкурентной политики и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государственных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(заместитель руководителя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Республики Беларусь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5"/>
        <w:gridCol w:w="7765"/>
      </w:tblGrid>
      <w:tr>
        <w:trPr>
          <w:trHeight w:val="615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Васильевич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управления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75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Трушко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Валентинович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управления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Министерства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информатизации Республики Беларусь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3"/>
        <w:gridCol w:w="7593"/>
      </w:tblGrid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Мейрамович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квазигосударственного сектора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прав потребителей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(Антимонопольное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Российской Федерации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5"/>
        <w:gridCol w:w="7765"/>
      </w:tblGrid>
      <w:tr>
        <w:trPr>
          <w:trHeight w:val="615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Вадимович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консультант отдела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связи и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Российской Федерации </w:t>
            </w:r>
          </w:p>
        </w:tc>
      </w:tr>
      <w:tr>
        <w:trPr>
          <w:trHeight w:val="75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Кузнецов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отдела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связи и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Российской Федерации</w:t>
            </w:r>
          </w:p>
        </w:tc>
      </w:tr>
      <w:tr>
        <w:trPr>
          <w:trHeight w:val="75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Кузнецов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Валерьевич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связи и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Российской Федерации;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б) дополнить состав Рабочей группы разделом «От Евразийской экономической комиссии»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«От Евразийской экономической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5"/>
        <w:gridCol w:w="7765"/>
      </w:tblGrid>
      <w:tr>
        <w:trPr>
          <w:trHeight w:val="60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Ковальчук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Анатольевич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советник отдела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технологий </w:t>
            </w:r>
          </w:p>
        </w:tc>
      </w:tr>
      <w:tr>
        <w:trPr>
          <w:trHeight w:val="30" w:hRule="atLeast"/>
        </w:trPr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Лозин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отдела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технологий»;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в) исключить из состава Рабочей группы Канаша И.И.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