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dd92" w14:textId="147d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изменений в Решение Совета Евразийской экономической комиссии от 14 марта 2013 г. № 16"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августа 2013 года №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энергетике и инфраструктуре Евразийской экономической комиссии Ахметова Д.К., Коллегия Евразийской экономической комиссии 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Одобрить прилагаемый проект решения Совета Евразийской экономической комиссии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марта 2013 г. № 16»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Евразийской экономической комиссии                      Т. Валовая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 СОВЕТ  РЕШЕНИЕ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1633"/>
        <w:gridCol w:w="5573"/>
      </w:tblGrid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   »             2013 г.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Москва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Решение Совета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комиссии от 14 марта 2013 г.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Регламентом работы Евразийской экономической комиссии, утвержденным Решением Высшего Евразийского экономического совета от 18 ноября 2011 г. № 1, и приняв к сведению информацию Коллегии Евразийской экономической комиссии,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Внести в Решение Совета Евразийской экономической комиссии от 14 марта 2013 г. № 16 «О реализации Соглашения о регулировании доступа к услугам железнодорожного транспорта, включая основы тарифной политики от 9 декабря 2010 года»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пунктах 1 и 2 слово «правительств» заменить словом «государств»;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преамбуле прилагаемого проекта решения Высшего Евразийского экономического совета «О реализации Соглашения о регулировании доступа к услугам железнодорожного транспорта, включая основы тарифной политики от 9 декабря 2010 года» слово «правительств» заменить словом «государств».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53"/>
      </w:tblGrid>
      <w:tr>
        <w:trPr>
          <w:trHeight w:val="111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