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c03e" w14:textId="1fcc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естественным монополиям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августа 2013 года № 178. Утратило силу решением Коллегии Евразийской экономической комиссии от 1 сетября 2014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Коллегии Евразийской экономической комиссии от 01.09.2014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На основании предложений Республики Казахстан и Российской Федерации внести в состав Консультативного комитета по естественным монополиям,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июня 2012 г. № 97,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 включить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от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1"/>
        <w:gridCol w:w="6809"/>
      </w:tblGrid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 Ерасыловна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вице-министр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Билялов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Шарапович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 политики по регулированию естественных монополий Департамента политики по регулированию естественных монополий и защите конкуренции Министерства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 Маратовна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интеграционной политики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«Национальная компания «Казахстан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 жолы»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Гаухар Куангалиевна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 правового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Майтиев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Бакдаулетович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 и защите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 Сериковна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Насыров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Асхатович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директор департамента 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АО «Национальная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«Казахстан темир жолы»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Амангельдиевна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анализа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сводного анализа и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Серикович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генеральный директор АО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торговой политики»</w:t>
            </w:r>
          </w:p>
        </w:tc>
      </w:tr>
      <w:tr>
        <w:trPr>
          <w:trHeight w:val="30" w:hRule="atLeast"/>
        </w:trPr>
        <w:tc>
          <w:tcPr>
            <w:tcW w:w="5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Чигамбаев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 Батырович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проектный менеджер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АО «Центр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 политики»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                  от Российской Федерации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0"/>
        <w:gridCol w:w="6950"/>
      </w:tblGrid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Афоняшин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Анатольевич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заместитель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тарифов,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инфраструктурных реформ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Мулюкин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Сергеевич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начальник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сотрудничества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Федеральной службы по тарифам;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исключить из состава Консультативного комитета Искандирова А.М.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с даты его официального опубликования.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Евразийской экономической комиссии        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