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d28d" w14:textId="367d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транспорту и инфраструктуре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2013 года № 179. Утратил силу решением Коллегии Евразийской экономической комиссии от 12 мая 2015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 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состав Консультативного комитета по транспорту и инфраструктуре,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2012 г. № 70,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0"/>
        <w:gridCol w:w="6810"/>
      </w:tblGrid>
      <w:tr>
        <w:trPr>
          <w:trHeight w:val="30" w:hRule="atLeast"/>
        </w:trPr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Георгиевич </w:t>
            </w:r>
          </w:p>
        </w:tc>
        <w:tc>
          <w:tcPr>
            <w:tcW w:w="6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руководителя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Константинович </w:t>
            </w:r>
          </w:p>
        </w:tc>
        <w:tc>
          <w:tcPr>
            <w:tcW w:w="6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директор Департамента программ развития Министерства транспорта Российской Федерации;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Жукова А.В. и Потапова С.Ю.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