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a1d5" w14:textId="46ba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–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сентября 2013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информационном взаимодействии в сфере статистики от 29 мая 2013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перечень 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– членов Таможенного союза 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2013 г. № 185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статистических показателей официальной статистической информации, предоставляемой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уполномоченными органами государств – 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 Единого экономического пространства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1"/>
        <w:gridCol w:w="1"/>
        <w:gridCol w:w="1"/>
        <w:gridCol w:w="1059"/>
        <w:gridCol w:w="2069"/>
        <w:gridCol w:w="2"/>
        <w:gridCol w:w="1"/>
        <w:gridCol w:w="499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Разрезность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Макроэкономические показатели и экономические балансы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 национальных счетов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элементам конечного 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элементам доходов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22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Индексы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элементам конечного 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Дефлятор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Структура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продукта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на душу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текущих ценах)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Темпы роста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продукта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20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Темпы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занятого в экономике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совокупных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на всех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9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Выпуск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8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Промежуточное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Валовая добавленная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Оплата труда наемных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импорт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ценах):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продукты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импорт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ценах):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на продукты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Валовая прибыль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валовые смешанные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Потребление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Расходы на конечное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 и темпы роста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Фактическое конечное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Валовое накопление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текущих ценах),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валовое накопление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Импорт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Темпы роста импорта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Экспорт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Темпы роста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Первичные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Первичные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переданные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полученные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переданные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Валовой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Валовой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располагаемый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Социальные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Скорректированный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располагаемый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Валовое 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сбережение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Чистое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Сальдо по текущим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 остальным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миром 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Чистое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чистое заимствование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(–) (в текущих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институциональным секторам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Экономические балансы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богатства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начало 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оборотные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домашних хозяйствах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полной учетной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остаточной балансовой стоимости</w:t>
            </w:r>
          </w:p>
        </w:tc>
      </w:tr>
      <w:tr>
        <w:trPr>
          <w:trHeight w:val="23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Показатели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фондов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начало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конец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Показатели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фондов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остаточной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начало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конец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Межотраслевые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(в основных ценах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ценах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симметричные 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«Затраты-выпуск»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(единовременная)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краткой схеме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расширенной схеме (запрос)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Электробаланс: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пределов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в электросетях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9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и 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в переработку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(фонд потребления)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11 видам продовольственных ресурсов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Основные показатели реального сектора экономики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Промышленность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 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Индексы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выражении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важнейшим видам продукции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важнейшим видам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ассортименту отдельных видов изделий (по запросам)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Число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производств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году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выпуску отдельных видов продукции 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Рентабельность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Удельный вес убыточных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обследуемых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Рентабельность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годовая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Коэффициент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 оборотными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(предприятий)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 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Степень износа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Степень износа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в сфере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продукции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Наука и инновации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Доля 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объеме 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Доля 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объеме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Число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имевших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выполнявшие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(работ),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 силами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организаций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секторам деятельности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(работ), выполненных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заказу организаций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организаций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секторам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Инновационная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организаций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инновации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(капитальные и текущие)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источникам 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Сельское хозяйство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(предвари-тельные итоги)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(окончательные итоги)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Индексы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(в сопоставимых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(предвари-тельные итоги)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(окончательные итоги)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Распределение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угодий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Посевные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 в год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категориям хозяйств                                 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Убранные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сельскохозяйственным предприятиям (организациям)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 культур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Урожайность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в хозяйствах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(предвари-тельные итоги)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 культур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(окончательные итоги)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 культур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Поголовье скота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скота и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скота и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продукции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Производство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продукции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на душу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продукции</w:t>
            </w:r>
          </w:p>
        </w:tc>
      </w:tr>
      <w:tr>
        <w:trPr>
          <w:trHeight w:val="23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(предприятиями)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 выражении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сезон проведения работ)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хозяйствах всех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 культур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категориям хозяйств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 культур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Остатки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Наличие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организациям, осуществляющим производство, закупку, хранение и переработку зерна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Ход уборки урожая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культур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сельхозпроизводителей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Внесение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насаждения, 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и пастбища,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грунте: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посевы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культуры в расчете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 посевной площади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 культур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Внесение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 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питательных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насаждения, 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и пастбища,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грунте: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посевы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посевной площади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удобрений (азотных, фосфорных, калийных)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 культур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сельскохозяйственных  культур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известкованию почв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(предприятиях) в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площади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Наличие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сельскохозяйственной техники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(приобретение)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сельскохозяйственной техники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Продуктивность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птицы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видам скота и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</w:tc>
      </w:tr>
      <w:tr>
        <w:trPr>
          <w:trHeight w:val="26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Наличие на конец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учетной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остаточной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виду экономической деятельности «Сельское хозяйство» (по 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01.1 «Растениеводство»,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01.2 «Животноводство»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 «Растениеводство в сочетании с животноводством (смешанное сельское хозяйство)»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видам сельскохозяйственной продукции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Себестоимость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(затраты)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сельскохозяйственной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</w:t>
            </w:r>
          </w:p>
        </w:tc>
      </w:tr>
      <w:tr>
        <w:trPr>
          <w:trHeight w:val="525" w:hRule="atLeast"/>
        </w:trPr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28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и общежитий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6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всех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94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Ввод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(эксплуатацию)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производственных мощностей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Торговля и общественное питание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Общий объем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торговли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хозяйствующим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торгующим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каналам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всем хозяйствующим субъектам, в том числе по торгующим организациям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каналам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хозяйствующим субъектам, в том числе по торгующим организациям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Индексы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торговли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ценах)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каналам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хозяйствующим субъектам, в том числе по торгующим организациям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каналам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хозяйствующим субъектам, в том числе по торгующим организациям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Объем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(абсолютные данные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днях оборота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Розничная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(абсолютные 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стоимостном выражении)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товаров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Наличие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торговые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 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22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 Объем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малым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(абсолютные данные)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услуг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 Индексы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сопоставимых ценах)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 Число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услуг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 Продажа алкогольных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 в абсолютном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алкоголе на душу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продукции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питания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 Индексы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сопоставимых ценах)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 Наличие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Туризм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 Количество поездок,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сделанных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гражданами, посетившими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целям</w:t>
            </w:r>
          </w:p>
        </w:tc>
      </w:tr>
      <w:tr>
        <w:trPr>
          <w:trHeight w:val="14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 Количество поездок,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сделанных гражданами,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выезжающими за границу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целям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Транспорт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Перевозки грузов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транспорта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транспорта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Грузооборот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транспорта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транспорта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транспорта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транспорта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Пассажирооборот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транспорта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 Наличие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пикапы и легковые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фургоны),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граждан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Наличие автобусов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 Наличие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 Наличие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судов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грузопассажирских)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 Наличие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грузопассажирские)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 Наличие речных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озерных грузовых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грузопассажирских)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 Наличие речных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грузопассажирские)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20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 Наличие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подвижного состава (троллейбусов, трамвайных вагонов, вагонов метрополитена)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 Эксплуатационная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общего пользования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 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общего пользования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 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твердым покрытием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общего пользования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 Эксплуатационная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путей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подвижного состава (трамвайных путей, троллейбусных линий, метрополитенных путей)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 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трубопроводов (нефтепроводов, нефтепродуктопроводов, газопроводов)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Связь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 Число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таксофоны)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человек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 Число абонентских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(сотовой) связи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человек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 Число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интернет-хостов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электронной почты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 Доходы от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(в текущих ценах)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Платные услуги населению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 Объем платных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платных услуг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 Индексы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платных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сопоставимых ценах)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платных услуг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платных услуг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Малое предпринимательство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 Число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микропредприятия)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(предприятий)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(предприятий)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микропредприятия)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на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совместителей)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совместителей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 Численность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 Оборот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(предприятий)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 Выручка (нетто)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(продажи)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(за 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акцизов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платежей)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(предприятий)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 Инвестиции 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малых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(предприятий)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Чистая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 (–))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 Рентабельность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 (проданной)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41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 Удельный вес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(предприятий)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микропредприятия):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выпущенной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капитал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розничном товарообороте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 Число 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(фермерских) хозяйств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 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 Площадь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в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крестьянских 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Деятельность совместных предприятий с иностранными инвестициями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 других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 Уставный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 Объем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 Объем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 Объем импорта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Инвестиции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Инвестиции 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 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(в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источникам финансирования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источникам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Индексы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капитал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сопоставимых ценах)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Инвестиции 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капитал, 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охрану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Финансовые вложения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(предприятий)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финансовые инвестиции (вложения)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финансовые инвестиции (вложения) 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Цены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 (отраслям промышленности)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энергоносителей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единицах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энергоносителей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(предприятиями)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продукции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(предприятиями)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продукции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Сводный 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Индексы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транспорта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Индекс 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цены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 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видам товаров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цены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март, июнь, сентябрь, декабрь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видам услуг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Экономическая активность населения, стоимость рабочей силы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Экономически активное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(в 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Занятое население: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занятости (в 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 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Число замещенных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списочного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совместители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Движение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рабочих мест: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на работу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введенные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выбыло с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сокращением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вакантных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начисленная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отработанное время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неотработанное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стимулирующего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жилыми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налоги, включаемые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рабочую силу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(единовременное обследование)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Безработные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труда):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 (в 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продолжительности безработицы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службах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безработицы (в 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Численность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безработице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Число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 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Число незанятых,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на учете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службах занятости,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Трудоустроено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незанятого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безработных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страну (по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миграционных служб)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происхождения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Численность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выехавших из страны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(по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служб)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пребывания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пребывания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Внешнеэкономическая деятельность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Перечень показателей статистики внешней 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статистики взаимной торговли товарами, периодичность 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представления определены Протоколом о порядке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статистики внешней торговли и статистики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от 11 декабря 2009 года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Уровень жизни населения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Денежные доходы и расходы населения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Номинальные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населения: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душу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Индексы 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Индексы реальных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Среднемесячная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начисленная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столицам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Индексы 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столицам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Индексы реальной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Минимальный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назначенных пенсий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потере кормильца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пенсии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Индексы реального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пенсий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Минимальный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Денежные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душу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Социально-экономическая дифференциация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Распределение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процентным группам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Коэффициент фондов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10-процентным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Коэффициент Джини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Величина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минимума,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трудоспособное население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Доля 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денежным доходом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минимума (уровень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 денежного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с величиной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с величиной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Соотношение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с величиной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Доходы, расходы и потребление домашних хозяйств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Денежные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 на 100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труда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 (заработная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пенсии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(проценты, дивиденды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скота, кормов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и сельские домашние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</w:t>
            </w:r>
          </w:p>
        </w:tc>
      </w:tr>
      <w:tr>
        <w:trPr>
          <w:trHeight w:val="427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10-процентным группам населения (первая и последняя группа)</w:t>
            </w:r>
          </w:p>
        </w:tc>
      </w:tr>
      <w:tr>
        <w:trPr>
          <w:trHeight w:val="4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Располагаемые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 на 100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натуральных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натуральных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и сельские домашние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10-процентным группам населения (первая и последняя группа)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Потребительские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расчете на 100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безалкогольные напитки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напитки,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одежда, обувь,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обихода, бытовая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 за домом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(досуга)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 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и сельские домашние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10-процентным группам населения (первая и последняя группа)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Потребление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хозяйствах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ягоды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мясопродукты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морепродукты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и 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и сельские домашние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Состав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(белки, жиры,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углеводы) в потребленных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продуктах питания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и сельские домашние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потребленных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питания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и сельские домашние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Демографические показатели</w:t>
            </w:r>
          </w:p>
        </w:tc>
      </w:tr>
      <w:tr>
        <w:trPr>
          <w:trHeight w:val="21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типу поселения (городское и сельское)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возрастным группам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Численность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 и городов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свыше 1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Общий 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типу поселения (городское и сельское)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Размер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Плотность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Естественное 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родившихся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 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типу поселения (городское и сельское)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Общие 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младенческой смертности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естественного прироста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типу поселения (городское и сельское)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типу поселения (городское и сельское)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родившихся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рождаемости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типу поселения (городское и сельское)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 лет) при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для лиц, достигших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(15, 45 и 65 лет)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</w:tc>
      </w:tr>
      <w:tr>
        <w:trPr>
          <w:trHeight w:val="28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Общие итоги миграции: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прибывших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миграции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типу поселения (городское и сельское)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возрастным группам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</w:tr>
      <w:tr>
        <w:trPr>
          <w:trHeight w:val="3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Внешняя миграция: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прибывших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миграции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типу поселения (городское и сельское)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возрастным группам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 – 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IX. Статистика платежного баланса,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позиции и внешнего долга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Платежный баланс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стандартное, детализированное представление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Приток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инвестиций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странам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финансовым инструментам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Отток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инвестиций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странам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финансовым инструментам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Внешний долг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разрезе секторов 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Международные резервы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резервов 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позиция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активов и обязательств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X. Платежи по внешней торговле и переводы денег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Платежи за 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 и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валют  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физических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переводы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странам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валют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XI. Статистика государственных финансов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Консолидированный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валютного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кассовым методом)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агрегатам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(МВФ)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МВФ)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классификации доходов (МВФ)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Совокупные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МВФ)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классификации расходов по функциям органов государственного управления  (МВФ)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(федеральный) бюджет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методологии)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агрегатам бюджета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Консолидированный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агрегатам бюджета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(федерального)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(по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агрегатам бюджета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Финансовые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агрегатам бюджета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Национальный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статьям поступлений и использования 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Налоговые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(поступления)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 виды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методологии)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национальной классификации налоговых поступлений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Налог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 акцизы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методологии,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определенным группировкам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Государственный долг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агрегатам бюджета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Долг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субъектам сектора государственного управления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Долг, гарантированный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субъектам сектора государственного управления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Долг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агрегатам бюджета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Сумма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погашению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субъектам сектора государственного управления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XII. Денежно-кредитная статистика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Официальный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валюты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валют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Официальный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валюты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за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валют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Официальный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валюты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за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валют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Индекс реального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обменного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(в %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Денежные агрегаты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денежных агрегатов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компонентам денежных агрегатов 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Официальная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(центральных) банков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Средневзвешенная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выданным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валют и срочности кредитов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Средневзвешенная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выданным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валют и срочности кредитов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кредитов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(юридическим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валют и видам экономической деятельности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кредитам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валют и видам экономической деятельности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Объем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валют и видам кредитов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Объем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(юридическим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валют и видам экономической деятельности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Депозиты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валют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Депозиты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валют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XIII. Субъекты финансового сектора и основные показатели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банков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доле участия иностранного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доле участия государств – членов Таможенного союза и Единого экономического пространства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банков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Активы банков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активов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Обязательства банков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обязательств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Показатели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банков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Показатели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доле участия иностранного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доле участия государств – членов Таможенного союза и Единого экономического пространства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Сумма страховых премий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доле участия государств – членов Таможенного союза и Единого экономического пространства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Сумма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Активы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балансу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доле участия государств – членов Таможенного союза и Единого экономического пространства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Собственный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юридическими лицами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Количество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Активы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доле участия государств – членов Таможенного союза и Единого экономического пространства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Список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 и более)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филиалов,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См. приложение № 1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См. приложение № 2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См. приложение № 3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См. приложение № 4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См. приложение № 5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См. приложение № 6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См. приложение № 7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См. приложение № 8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См. приложение № 9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См. приложение № 10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См. приложение № 11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См. приложение № 12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См. приложение № 13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См. приложение № 14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См. приложение № 15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См. приложение № 16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См. приложение № 17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См. приложение № 18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См. приложение № 19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См. приложение № 20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См. приложение № 21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См. приложение № 22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См. приложение № 23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Для Российской Федерации размер базовой части трудовой пенсии по старости.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См. приложение № 24 к настоящему перечню.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экономической деятельности для отдельных</w:t>
      </w:r>
      <w:r>
        <w:br/>
      </w:r>
      <w:r>
        <w:rPr>
          <w:rFonts w:ascii="Times New Roman"/>
          <w:b/>
          <w:i w:val="false"/>
          <w:color w:val="000000"/>
        </w:rPr>
        <w:t>
статистических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(к пунктам 1 – 4, 8 – 15, 40 и 41 раздела I,</w:t>
      </w:r>
      <w:r>
        <w:br/>
      </w:r>
      <w:r>
        <w:rPr>
          <w:rFonts w:ascii="Times New Roman"/>
          <w:b/>
          <w:i w:val="false"/>
          <w:color w:val="000000"/>
        </w:rPr>
        <w:t>
к пунктам 22, 23, 46, 87 – 95, 100 и 102 раздела II,</w:t>
      </w:r>
      <w:r>
        <w:br/>
      </w:r>
      <w:r>
        <w:rPr>
          <w:rFonts w:ascii="Times New Roman"/>
          <w:b/>
          <w:i w:val="false"/>
          <w:color w:val="000000"/>
        </w:rPr>
        <w:t>
к пунктам 1 и 2 раздела III,</w:t>
      </w:r>
      <w:r>
        <w:br/>
      </w:r>
      <w:r>
        <w:rPr>
          <w:rFonts w:ascii="Times New Roman"/>
          <w:b/>
          <w:i w:val="false"/>
          <w:color w:val="000000"/>
        </w:rPr>
        <w:t>
к пунктам 2 – 5 раздела V,</w:t>
      </w:r>
      <w:r>
        <w:br/>
      </w:r>
      <w:r>
        <w:rPr>
          <w:rFonts w:ascii="Times New Roman"/>
          <w:b/>
          <w:i w:val="false"/>
          <w:color w:val="000000"/>
        </w:rPr>
        <w:t>
к пунктам 4 и 5 раздела VII)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 Виды экономической деятельности (КДЕС, ред.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Сельское хозяйство, охота и лесное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Рыболовство и рыбоводство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Обрабатывающие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Производство и распределение электроэнергии, газа и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Оптовая и розничная торговля, ремонт автотранспортных средств, мотоциклов, бытовых изделий и предметов личного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Гостиницы и рестораны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Транспорт и связь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Финансовая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Операции с недвижимым имуществом, аренда и предоставление услуг потребителям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Государственное управление и обеспечение военной безопасности, социальное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Здравоохранение и предоставление социальных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Предоставление прочих коммунальных, социальных и персональных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Деятельность домашних хозяйств 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Виды экономической деятельности (КДЕС, ред. 2)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Сельское хозяйство, лесное хозяйство и рыболовство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Обрабатывающие производства (обрабатывающая промышленность)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Обеспечение (снабжение) электроэнергией, газом, паром и кондиционированным воздухом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Водоснабжение, очистка, обработка отходов и получение вторичного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Оптовая и розничная торговля, ремонт автомобилей и мотоциклов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Транспортная деятельность и хранение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Деятельность гостиниц и ресторанов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и связь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Финансовое посредничество и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Операции с недвижимым имуществом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Профессиональная, научная и техническая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Административная и вспомогательная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Государственное управление и оборона, обязательное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Здравоохранение и социальное обслуживание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Искусство, развлечения и отдых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Прочая обслуживающая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Деятельность частных домашних хозяйств с наемными работниками, производство частными домашними хозяйствами разнообразных товаров и услуг для собственного потребления 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институциональных секторов для отдельных</w:t>
      </w:r>
      <w:r>
        <w:br/>
      </w:r>
      <w:r>
        <w:rPr>
          <w:rFonts w:ascii="Times New Roman"/>
          <w:b/>
          <w:i w:val="false"/>
          <w:color w:val="000000"/>
        </w:rPr>
        <w:t>
статистических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(к пунктам 1, 8 – 11, 16, 23 – 36, 38 раздела 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Нефинансовые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НКООДХ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Домашние хозяйства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элементов конечного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для отдельных статистических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(к пунктам 1 и 2 раздела 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Расходы на конечное потребление,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домашних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государственного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индивидуальные товары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коллективные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некоммерческих организаций, обслуживающих домашние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Валовое национальное сбережение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Чистый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Статистическое расхождение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элементов дохода для показателя</w:t>
      </w:r>
      <w:r>
        <w:br/>
      </w:r>
      <w:r>
        <w:rPr>
          <w:rFonts w:ascii="Times New Roman"/>
          <w:b/>
          <w:i w:val="false"/>
          <w:color w:val="000000"/>
        </w:rPr>
        <w:t>
«Валовой внутренний продукт»</w:t>
      </w:r>
      <w:r>
        <w:br/>
      </w:r>
      <w:r>
        <w:rPr>
          <w:rFonts w:ascii="Times New Roman"/>
          <w:b/>
          <w:i w:val="false"/>
          <w:color w:val="000000"/>
        </w:rPr>
        <w:t>
(к пункту 1 раздела 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Оплата труда,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на социальное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Налоги на производство и импорт,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продукты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налоги на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Субсидии,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 на продукты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субсидии на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Валовая прибыль,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нефинансовых корпораций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корпораций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некоммерческих организаций, обслуживающих домашние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финансового посредничества, измеряемые косвенным образом (–)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Валовые смешанные доходы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продовольственных ресурсов для показателя</w:t>
      </w:r>
      <w:r>
        <w:br/>
      </w:r>
      <w:r>
        <w:rPr>
          <w:rFonts w:ascii="Times New Roman"/>
          <w:b/>
          <w:i w:val="false"/>
          <w:color w:val="000000"/>
        </w:rPr>
        <w:t>
«Баланс продовольственных ресурсов»</w:t>
      </w:r>
      <w:r>
        <w:br/>
      </w:r>
      <w:r>
        <w:rPr>
          <w:rFonts w:ascii="Times New Roman"/>
          <w:b/>
          <w:i w:val="false"/>
          <w:color w:val="000000"/>
        </w:rPr>
        <w:t>
(к пункту 44 раздела 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Продукты переработки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Овощи и продовольственные бахчевые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Фрукты, включая виноград и цитрусовые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Сахар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Растительное масло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Рыба и рыбопродукты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Мясо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Молоко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Яйца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№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экономической деятельности в сфере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 для отдельных статистических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(к пункту 1, 2, 4, 6 – 13 раздела 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Добыча полезных ископаемых,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топливно-энергетических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полезных ископаемых, кроме топливно-энергетических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Обрабатывающие производства,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пищевых продуктов, включая напитки, и табака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текстильное и швейное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кожи, изделий из кожи и производство обуви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обработка древесины и производство изделий из дерева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целлюлозно-бумажное производство, издательская и полиграфическая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кокса и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резиновых и пластмассовых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неметаллических минеральных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металлургическое производство и производство готовых металлических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машин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электрооборудования, электронного и оптического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транспортных средств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 и распределение электроэнергии, газа и воды,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и распределение электроэнергии, газа, пара и горячей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очистка и распределение воды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экономической деятельности ОК 029-2007 </w:t>
      </w:r>
      <w:r>
        <w:br/>
      </w:r>
      <w:r>
        <w:rPr>
          <w:rFonts w:ascii="Times New Roman"/>
          <w:b/>
          <w:i w:val="false"/>
          <w:color w:val="000000"/>
        </w:rPr>
        <w:t>
(КДЕС, ред. 1.1) для отдельных статистических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(к пунктам 15, 16 и 20 раздела II)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Добыча 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Обрабатывающие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Производство и распределение электроэнергии, газа и воды (без торговли электроэнергией и газообразным топливом, подаваемым по распределительным сетям)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экономической деятельности ОК 029-2007 </w:t>
      </w:r>
      <w:r>
        <w:br/>
      </w:r>
      <w:r>
        <w:rPr>
          <w:rFonts w:ascii="Times New Roman"/>
          <w:b/>
          <w:i w:val="false"/>
          <w:color w:val="000000"/>
        </w:rPr>
        <w:t>
(КДЕС, ред. 1.1) для отдельных статистических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(к пунктам 18 и 19 раздела 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Сельское хозяйство, охота и лесное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Рыболовство, рыбоводство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Обрабатывающие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Производство и распределение электроэнергии, газа и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Оптовая и розничная торговля, ремонт автотранспортных средств, мотоциклов, бытовых изделий и предметов личного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Гостиницы и рестораны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Транспорт и связь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Финансовая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Операции с недвижимым имуществом, аренда и предоставление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Научные исследования и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Государственное управление и обеспечение военной безопасности, социальное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Здравоохранение и предоставление социальных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Предоставление прочих коммунальных, социальных и персональных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Деятельность экстерриториальных организаций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 организаций и секторов деятельности для</w:t>
      </w:r>
      <w:r>
        <w:br/>
      </w:r>
      <w:r>
        <w:rPr>
          <w:rFonts w:ascii="Times New Roman"/>
          <w:b/>
          <w:i w:val="false"/>
          <w:color w:val="000000"/>
        </w:rPr>
        <w:t>
отдельных статистических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(к пункту 18 и 19 раздела II) 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Типы организаций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Научно-исследовательские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Проектные и проектно-изыскательские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учреждения высшего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Промышленные организации, имевшие научно-исследовательские, проектно-конструкторские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Прочие организации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Сектора деятельности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сектор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Предпринимательский сектор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Сектор высшего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Сектор некоммерческих организаций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источников финансирования для показателя</w:t>
      </w:r>
      <w:r>
        <w:br/>
      </w:r>
      <w:r>
        <w:rPr>
          <w:rFonts w:ascii="Times New Roman"/>
          <w:b/>
          <w:i w:val="false"/>
          <w:color w:val="000000"/>
        </w:rPr>
        <w:t>
«Затраты на технологические инновации»</w:t>
      </w:r>
      <w:r>
        <w:br/>
      </w:r>
      <w:r>
        <w:rPr>
          <w:rFonts w:ascii="Times New Roman"/>
          <w:b/>
          <w:i w:val="false"/>
          <w:color w:val="000000"/>
        </w:rPr>
        <w:t>
(к пункту 21 раздела II)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Собственные средства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государственного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внебюджетных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Иностранные инвестиции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Прочие средства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экономической деятельности ОК 029-2007</w:t>
      </w:r>
      <w:r>
        <w:br/>
      </w:r>
      <w:r>
        <w:rPr>
          <w:rFonts w:ascii="Times New Roman"/>
          <w:b/>
          <w:i w:val="false"/>
          <w:color w:val="000000"/>
        </w:rPr>
        <w:t>
(КДЕС, ред. 1.1) для показателя «Затраты на</w:t>
      </w:r>
      <w:r>
        <w:br/>
      </w:r>
      <w:r>
        <w:rPr>
          <w:rFonts w:ascii="Times New Roman"/>
          <w:b/>
          <w:i w:val="false"/>
          <w:color w:val="000000"/>
        </w:rPr>
        <w:t>
технологические инновации»</w:t>
      </w:r>
      <w:r>
        <w:br/>
      </w:r>
      <w:r>
        <w:rPr>
          <w:rFonts w:ascii="Times New Roman"/>
          <w:b/>
          <w:i w:val="false"/>
          <w:color w:val="000000"/>
        </w:rPr>
        <w:t>
(к пункту 21 раздела II)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Обрабатывающие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Производство и распределение электроэнергии, газа и воды (без торговли электроэнергией и газообразным топливом, подаваемым по распределительным сетям)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Связь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Деятельность, связанная с использованием вычислительной техники и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Научные исследования и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прочих видов услуг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продукции растениеводства для показателя</w:t>
      </w:r>
      <w:r>
        <w:br/>
      </w:r>
      <w:r>
        <w:rPr>
          <w:rFonts w:ascii="Times New Roman"/>
          <w:b/>
          <w:i w:val="false"/>
          <w:color w:val="000000"/>
        </w:rPr>
        <w:t>
«Реализация сельскохозяйственной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сельскохозяйственными организациями (предприятиями) в</w:t>
      </w:r>
      <w:r>
        <w:br/>
      </w:r>
      <w:r>
        <w:rPr>
          <w:rFonts w:ascii="Times New Roman"/>
          <w:b/>
          <w:i w:val="false"/>
          <w:color w:val="000000"/>
        </w:rPr>
        <w:t>
натуральном выражении»</w:t>
      </w:r>
      <w:r>
        <w:br/>
      </w:r>
      <w:r>
        <w:rPr>
          <w:rFonts w:ascii="Times New Roman"/>
          <w:b/>
          <w:i w:val="false"/>
          <w:color w:val="000000"/>
        </w:rPr>
        <w:t>
(к пункту 31 раздела II)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Зерновые и зернобобовые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пшеница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Семена масличных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подсолнечника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Сахарная свекла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Овощи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Бахчевые культуры (арбузы и дыни)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Плоды и ягоды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№ 13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сельскохозяйственных культур для показателя «Производство продукции растениеводства в натуральном выражении»</w:t>
      </w:r>
      <w:r>
        <w:br/>
      </w:r>
      <w:r>
        <w:rPr>
          <w:rFonts w:ascii="Times New Roman"/>
          <w:b/>
          <w:i w:val="false"/>
          <w:color w:val="000000"/>
        </w:rPr>
        <w:t>
(к пункту 32 раздела II)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Зерновые и зернобобовые: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рожь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(яровая и озимая)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тритикале (яровая и озимая)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 (яровой и озимый)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кукуруза на зерно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гречиха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зернобобовые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Семена масличных культур,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подсолнечника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Сахарная свекла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Лен-долгунец (в пересчете на волокно)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Конопля (в пересчете на волокно)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Хлопок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Картофель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Овощи*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Бахчевые продовольственные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Кормовая свекла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Зеленая масса многолетних трав (зеленый корм, сенаж, мука травяная и прочая продукция из многолетних трав, выращенных на пашне)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Зеленая масса однолетних трав (зеленый корм, сенаж, мука травяная и прочая продукция из многолетних трав, выращенных на пашне)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Плоды и ягоды, в том числе по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косточковые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семечковые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 с месячной периодичностью (в сезон проведения работ).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продукции для показателя</w:t>
      </w:r>
      <w:r>
        <w:br/>
      </w:r>
      <w:r>
        <w:rPr>
          <w:rFonts w:ascii="Times New Roman"/>
          <w:b/>
          <w:i w:val="false"/>
          <w:color w:val="000000"/>
        </w:rPr>
        <w:t>
«Остатки продукции в сельскохозяйственных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(предприятиях)»</w:t>
      </w:r>
      <w:r>
        <w:br/>
      </w:r>
      <w:r>
        <w:rPr>
          <w:rFonts w:ascii="Times New Roman"/>
          <w:b/>
          <w:i w:val="false"/>
          <w:color w:val="000000"/>
        </w:rPr>
        <w:t>
(к пункту 33 раздела 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Мясо,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говядина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баранина и козлятина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 птицы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Молоко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Сахарная свекла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Масличные культуры,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семена подсолнечника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семена рапса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Картофель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культур для показателя «Ход уборки урожая»</w:t>
      </w:r>
      <w:r>
        <w:br/>
      </w:r>
      <w:r>
        <w:rPr>
          <w:rFonts w:ascii="Times New Roman"/>
          <w:b/>
          <w:i w:val="false"/>
          <w:color w:val="000000"/>
        </w:rPr>
        <w:t>
(к пункту 35 раздела 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Зерновые и зернобобовые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Подсолнечник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Сахарная свекла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Картофель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   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сельскохозяйственных культур для</w:t>
      </w:r>
      <w:r>
        <w:br/>
      </w:r>
      <w:r>
        <w:rPr>
          <w:rFonts w:ascii="Times New Roman"/>
          <w:b/>
          <w:i w:val="false"/>
          <w:color w:val="000000"/>
        </w:rPr>
        <w:t>
отдельных статистических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(к пунктам 37 и 38 раздела II)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Зерновые и зернобобовые (без кукурузы)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Овощные и бахчевые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Сахарная свекла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Лен-долгунец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Лен-кудряш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Кормовые культуры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сельскохозяйственной техники для показателя</w:t>
      </w:r>
      <w:r>
        <w:br/>
      </w:r>
      <w:r>
        <w:rPr>
          <w:rFonts w:ascii="Times New Roman"/>
          <w:b/>
          <w:i w:val="false"/>
          <w:color w:val="000000"/>
        </w:rPr>
        <w:t>
«Наличие основных видов сельскохозяйственной техники в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организациях (предприятиях)»</w:t>
      </w:r>
      <w:r>
        <w:br/>
      </w:r>
      <w:r>
        <w:rPr>
          <w:rFonts w:ascii="Times New Roman"/>
          <w:b/>
          <w:i w:val="false"/>
          <w:color w:val="000000"/>
        </w:rPr>
        <w:t>
(к пункту 40 раздела 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Тракторы (без тракторов, на которых смонтированы землеройные, мелиоративные и другие машины)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Автомобили грузовые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Комбайны: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картофелеуборочные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свеклоуборочные машины (без ботвоуборочных)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льноуборочные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Тракторные прицепы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Сеялки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Культиваторы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Косилки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Пресс-подборщики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Дождевальные и поливные машины и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Машины для внесения удобрений в почву: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твердых органических (в целом)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жидких органических (в целом)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твердых минеральных (в целом)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разбрасыватели твердых минеральных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Опрыскиватели и опыливатели тракторные и самоходные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Доильные установки и агрегаты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сельскохозяйственной техники для показателя</w:t>
      </w:r>
      <w:r>
        <w:br/>
      </w:r>
      <w:r>
        <w:rPr>
          <w:rFonts w:ascii="Times New Roman"/>
          <w:b/>
          <w:i w:val="false"/>
          <w:color w:val="000000"/>
        </w:rPr>
        <w:t>
«Поступление (приобретение) новой сельскохозяйственной техники</w:t>
      </w:r>
      <w:r>
        <w:br/>
      </w:r>
      <w:r>
        <w:rPr>
          <w:rFonts w:ascii="Times New Roman"/>
          <w:b/>
          <w:i w:val="false"/>
          <w:color w:val="000000"/>
        </w:rPr>
        <w:t>
в сельскохозяйственных организациях (предприятиях)»</w:t>
      </w:r>
      <w:r>
        <w:br/>
      </w:r>
      <w:r>
        <w:rPr>
          <w:rFonts w:ascii="Times New Roman"/>
          <w:b/>
          <w:i w:val="false"/>
          <w:color w:val="000000"/>
        </w:rPr>
        <w:t>
(к пункту 41 раздела 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Тракторы (без тракторов, на которых смонтированы землеройные, мелиоративные и другие машины)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Автомобили грузовые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Комбайны: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картофелеуборочные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свеклоуборочные машины (без ботвоуборочных)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льноуборочные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хлопкоуборочные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Доильные установки и агрегаты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№ 19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сельскохозяйственной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
для показателя «Себестоимость (затраты) производства</w:t>
      </w:r>
      <w:r>
        <w:br/>
      </w:r>
      <w:r>
        <w:rPr>
          <w:rFonts w:ascii="Times New Roman"/>
          <w:b/>
          <w:i w:val="false"/>
          <w:color w:val="000000"/>
        </w:rPr>
        <w:t>
основных видов сельскохозяйственной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
в сельскохозяйственных организациях (предприятиях)»</w:t>
      </w:r>
      <w:r>
        <w:br/>
      </w:r>
      <w:r>
        <w:rPr>
          <w:rFonts w:ascii="Times New Roman"/>
          <w:b/>
          <w:i w:val="false"/>
          <w:color w:val="000000"/>
        </w:rPr>
        <w:t>
(к пункту 45 раздела 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Зерновые и зернобобовые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Семена подсолнечника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Семена рапса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Сахарная свекла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Овощи и бахчевые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Плоды и ягоды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Прирост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Прирост свиней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Прирост птицы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Молоко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Яйца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   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производственных мощностей для показателя</w:t>
      </w:r>
      <w:r>
        <w:br/>
      </w:r>
      <w:r>
        <w:rPr>
          <w:rFonts w:ascii="Times New Roman"/>
          <w:b/>
          <w:i w:val="false"/>
          <w:color w:val="000000"/>
        </w:rPr>
        <w:t>
«Ввод в действие (эксплуатацию) производственных мощностей»</w:t>
      </w:r>
      <w:r>
        <w:br/>
      </w:r>
      <w:r>
        <w:rPr>
          <w:rFonts w:ascii="Times New Roman"/>
          <w:b/>
          <w:i w:val="false"/>
          <w:color w:val="000000"/>
        </w:rPr>
        <w:t>
(к пункту 49 раздела 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Мощности по добыче угля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Мощности по производству: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готового проката черных металлов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стальных труб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металлорежущих станков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химических волокон и нитей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синтетических смол и пластических масс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минеральных удобрений (в пересчете на 100 % питательных веществ)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сборных железобетонных конструкций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Мощности по производству: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трикотажных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чулочно-носочных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Мощности по производству: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сахара-песка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цельномолочной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растительного масла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 железнодорожного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железнодорожные линии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вторые пути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электрификация железных дорог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видов товаров и услуг для показателя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«Индекс потребительских цен»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 пункту 7 раздела IV)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 услуги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мясопродукты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рыбопродукты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животное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Хлебобулочные изделия и крупы,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свежие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 белье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телевизоры с цветным изображением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пассажирского транспорта,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жилого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квартирная плата в домах муниципального жилищного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услуги, в том числе плата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сетевой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сжиженный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детей в дошкольных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учреждений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санаторно-курортных и оздоровительных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правового характера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напитки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товаров для показателя</w:t>
      </w:r>
      <w:r>
        <w:br/>
      </w:r>
      <w:r>
        <w:rPr>
          <w:rFonts w:ascii="Times New Roman"/>
          <w:b/>
          <w:i w:val="false"/>
          <w:color w:val="000000"/>
        </w:rPr>
        <w:t>
«Средние потребительские цены в столицах»</w:t>
      </w:r>
      <w:r>
        <w:br/>
      </w:r>
      <w:r>
        <w:rPr>
          <w:rFonts w:ascii="Times New Roman"/>
          <w:b/>
          <w:i w:val="false"/>
          <w:color w:val="000000"/>
        </w:rPr>
        <w:t>
(к пункту 8 раздела IV) 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Продовольственные товары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Говядина (кроме бескостного мяса)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Колбаса вареная I сорта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Масло сливочное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Масло подсолнечное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Молоко свежее (2,5 – 3,2 % жирности)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Сыры твердые, мягкие, сычужные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Яйца куриные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Сахар-песок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Мука пшеничная высшего сорта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Хлеб ржаной и ржано-пшеничный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Хлеб из пшеничной муки высшего сорта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Макаронные изделия из пшеничной муки высшего сорта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Капуста белокочанная свежая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Лук репчатый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Морковь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Яблоки 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Непродовольственные товары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Брюки мужские из шерстяной и полушерстяной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Пальто женское демисезонное из шерстяной и полушерстяной тканей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Куртка для детей школьного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Платье для девочек школьного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Колготки женские из синтетической пряжи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Носки мужские из хлопчатобумажной и полушерстяной пряжи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Колготки детские из хлопчатобумажной пряжи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Сапоги, сапожки осенние женские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Полуботинки, туфли кожаные мужские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Холодильник двухкамерный (емкостью 250 – 350 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Телевизор с цветным изображением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     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услуг для показателя «Средние потребительские</w:t>
      </w:r>
      <w:r>
        <w:br/>
      </w:r>
      <w:r>
        <w:rPr>
          <w:rFonts w:ascii="Times New Roman"/>
          <w:b/>
          <w:i w:val="false"/>
          <w:color w:val="000000"/>
        </w:rPr>
        <w:t>
цены и тарифы на услуги для населения»</w:t>
      </w:r>
      <w:r>
        <w:br/>
      </w:r>
      <w:r>
        <w:rPr>
          <w:rFonts w:ascii="Times New Roman"/>
          <w:b/>
          <w:i w:val="false"/>
          <w:color w:val="000000"/>
        </w:rPr>
        <w:t>
(к пункту 9 раздела IV)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Расходы на содержание жилого помещения, на 1 кв. м общей площади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Плата за холодное водоснабжение: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человека в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1 куб. м на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Плата за отопление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1 кв. м общей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1 Гкал на кв.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Плата за электроэнергию, за 100 кВт/час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Плата за газ сетевой, за месяц с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Абонентская плата, за основной телефонный аппарат в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Стоимость разовой поездки автобусом внутригородского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Оплата услуг детских дошкольных учреждений, за 1 детодень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статистических показателей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предоставляемой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уполномоченными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возрастных групп для отдельных статистических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(к пунктам 1, 10 и 11 раздела VIII)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Возраст (лет):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–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–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–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–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–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–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–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–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–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–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– 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– 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–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–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–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 – 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и старше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 общей численности группы населения в возрасте: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моложе трудоспособного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трудоспособном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старше трудоспособного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– 29 лет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