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fa99" w14:textId="da2f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торговле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сентября 2013 года № 191. Утратило силу решением Коллегии Евразийской экономической комиссии от 22 декабря 2015 года № 169 (вступает в силу по истечении 30 календарных дней с даты его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22.12.2015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торговле, утвержденный Решением Коллегии Евразийской экономической комиссии от 7 марта 2012 г. № 6, изменения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2013 года № 191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состав Консультативного комитета по торговле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составе подкомитета по таможенно-тарифному, нетарифному регулированию и защитным мерам: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следующих лиц: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56"/>
        <w:gridCol w:w="894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3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Александрович</w:t>
            </w:r>
          </w:p>
        </w:tc>
        <w:tc>
          <w:tcPr>
            <w:tcW w:w="8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регулирования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управления внешнеторговой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3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Викторовна</w:t>
            </w:r>
          </w:p>
        </w:tc>
        <w:tc>
          <w:tcPr>
            <w:tcW w:w="8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экономист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интеграционных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управления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3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Викторович</w:t>
            </w:r>
          </w:p>
        </w:tc>
        <w:tc>
          <w:tcPr>
            <w:tcW w:w="8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координации, развития и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экономического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раздел "от Республики Казахстан" изложить в следующей редакции: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6"/>
        <w:gridCol w:w="9384"/>
      </w:tblGrid>
      <w:tr>
        <w:trPr>
          <w:trHeight w:val="30" w:hRule="atLeast"/>
        </w:trPr>
        <w:tc>
          <w:tcPr>
            <w:tcW w:w="2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Назымбековна</w:t>
            </w:r>
          </w:p>
        </w:tc>
        <w:tc>
          <w:tcPr>
            <w:tcW w:w="9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внешнеторговой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2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 Ибраимович</w:t>
            </w:r>
          </w:p>
        </w:tc>
        <w:tc>
          <w:tcPr>
            <w:tcW w:w="9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перерабатывающей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агропродовольственных рынков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2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Баязитович</w:t>
            </w:r>
          </w:p>
        </w:tc>
        <w:tc>
          <w:tcPr>
            <w:tcW w:w="9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военно-технической политики – начальник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военно-технического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Министерства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2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Омархан Коптлеуович</w:t>
            </w:r>
          </w:p>
        </w:tc>
        <w:tc>
          <w:tcPr>
            <w:tcW w:w="9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военно-технической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Министерства обороны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Мекешевич</w:t>
            </w:r>
          </w:p>
        </w:tc>
        <w:tc>
          <w:tcPr>
            <w:tcW w:w="9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2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Жарылгасынкызы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</w:t>
            </w:r>
          </w:p>
        </w:tc>
        <w:tc>
          <w:tcPr>
            <w:tcW w:w="9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таможенно-тарифного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Департамента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внешнеторговой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2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Тулепбековна</w:t>
            </w:r>
          </w:p>
        </w:tc>
        <w:tc>
          <w:tcPr>
            <w:tcW w:w="9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аналитической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гражданской авиации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Жанель Сабыровна</w:t>
            </w:r>
          </w:p>
        </w:tc>
        <w:tc>
          <w:tcPr>
            <w:tcW w:w="9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внешнеторговой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2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Талгатовна</w:t>
            </w:r>
          </w:p>
        </w:tc>
        <w:tc>
          <w:tcPr>
            <w:tcW w:w="9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Алмабек Марсович</w:t>
            </w:r>
          </w:p>
        </w:tc>
        <w:tc>
          <w:tcPr>
            <w:tcW w:w="9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инспекции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агропродовольственном комплексе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2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Женсикбаевич</w:t>
            </w:r>
          </w:p>
        </w:tc>
        <w:tc>
          <w:tcPr>
            <w:tcW w:w="9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Департамента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внешнеторговой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2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Серикович</w:t>
            </w:r>
          </w:p>
        </w:tc>
        <w:tc>
          <w:tcPr>
            <w:tcW w:w="9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акционерного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"Центр развития 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</w:p>
        </w:tc>
      </w:tr>
      <w:tr>
        <w:trPr>
          <w:trHeight w:val="30" w:hRule="atLeast"/>
        </w:trPr>
        <w:tc>
          <w:tcPr>
            <w:tcW w:w="2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Тайтубаев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Кусаинович</w:t>
            </w:r>
          </w:p>
        </w:tc>
        <w:tc>
          <w:tcPr>
            <w:tcW w:w="9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контроля и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2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Абаевна</w:t>
            </w:r>
          </w:p>
        </w:tc>
        <w:tc>
          <w:tcPr>
            <w:tcW w:w="9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проектный менеджер департамента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акционерного общества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развития торговой политики"</w:t>
            </w:r>
          </w:p>
        </w:tc>
      </w:tr>
      <w:tr>
        <w:trPr>
          <w:trHeight w:val="30" w:hRule="atLeast"/>
        </w:trPr>
        <w:tc>
          <w:tcPr>
            <w:tcW w:w="2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Жазира Токеновна</w:t>
            </w:r>
          </w:p>
        </w:tc>
        <w:tc>
          <w:tcPr>
            <w:tcW w:w="9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применению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 мер Департамента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внешнеторговой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Казахстан";</w:t>
            </w:r>
          </w:p>
        </w:tc>
      </w:tr>
    </w:tbl>
    <w:p>
      <w:pPr>
        <w:spacing w:after="0"/>
        <w:ind w:left="0"/>
        <w:jc w:val="left"/>
      </w:pP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Волосатова В.В. и Станкевича Ю.М.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Включить в состав подкомитета по торговой политике от Республики Казахстан следующих лиц: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38"/>
        <w:gridCol w:w="9362"/>
      </w:tblGrid>
      <w:tr>
        <w:trPr>
          <w:trHeight w:val="30" w:hRule="atLeast"/>
        </w:trPr>
        <w:tc>
          <w:tcPr>
            <w:tcW w:w="2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Абаевна</w:t>
            </w:r>
          </w:p>
        </w:tc>
        <w:tc>
          <w:tcPr>
            <w:tcW w:w="9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проектный менеджер департамента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акционерного общества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развития торговой политики"</w:t>
            </w:r>
          </w:p>
        </w:tc>
      </w:tr>
      <w:tr>
        <w:trPr>
          <w:trHeight w:val="30" w:hRule="atLeast"/>
        </w:trPr>
        <w:tc>
          <w:tcPr>
            <w:tcW w:w="2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Чигамбаев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 Батырович</w:t>
            </w:r>
          </w:p>
        </w:tc>
        <w:tc>
          <w:tcPr>
            <w:tcW w:w="9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проектный менеджер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торгово-экономического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"Центр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 политики".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