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15ac" w14:textId="a21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На основании предложения Республики Казахстан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Казахстан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9061"/>
      </w:tblGrid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вице-министр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планирования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генеральный директор АО «Центр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торговой политики»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Батырович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проектный менеджер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торгово-экономического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АО «Центр развития торговой политики»;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Искандирова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