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f8da" w14:textId="ffff8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нефти и газу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 октября 2013 года № 202. Утратило силу распоряжением Коллегии Евразийской экономической комиссии от 24 февраля 2015 года №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 распоряжением Коллегии Евразийской экономической комиссии от 24.02.2015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Внести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нефти и газу, утвержденный Решением Коллегии Евразийской экономической комиссии от 28 июня 2012 г. № 195,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 включить в состав Консультативного комитета следующих лиц: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от Республики Беларусь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39"/>
        <w:gridCol w:w="559"/>
        <w:gridCol w:w="8722"/>
      </w:tblGrid>
      <w:tr>
        <w:trPr>
          <w:trHeight w:val="30" w:hRule="atLeast"/>
        </w:trPr>
        <w:tc>
          <w:tcPr>
            <w:tcW w:w="4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Леонид Васильевич</w:t>
            </w:r>
          </w:p>
        </w:tc>
        <w:tc>
          <w:tcPr>
            <w:tcW w:w="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от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906"/>
        <w:gridCol w:w="1221"/>
        <w:gridCol w:w="7393"/>
      </w:tblGrid>
      <w:tr>
        <w:trPr>
          <w:trHeight w:val="30" w:hRule="atLeast"/>
        </w:trPr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Серикович</w:t>
            </w:r>
          </w:p>
        </w:tc>
        <w:tc>
          <w:tcPr>
            <w:tcW w:w="12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 АО 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торговой политики»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(независимый эксперт)</w:t>
            </w:r>
          </w:p>
        </w:tc>
      </w:tr>
      <w:tr>
        <w:trPr>
          <w:trHeight w:val="30" w:hRule="atLeast"/>
        </w:trPr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Чигамбаев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 Батырович</w:t>
            </w:r>
          </w:p>
        </w:tc>
        <w:tc>
          <w:tcPr>
            <w:tcW w:w="12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проектный менеджер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торгово-экономического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 «Центр развития торговой политики»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(независимый эксперт)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от Российской Федерации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00"/>
        <w:gridCol w:w="1000"/>
        <w:gridCol w:w="437"/>
      </w:tblGrid>
      <w:tr>
        <w:trPr>
          <w:trHeight w:val="30" w:hRule="atLeast"/>
        </w:trPr>
        <w:tc>
          <w:tcPr>
            <w:tcW w:w="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 Валентинович</w:t>
            </w:r>
          </w:p>
        </w:tc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энергетики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Афоняшин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Анатольевич</w:t>
            </w:r>
          </w:p>
        </w:tc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регулирования тарифов,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инфраструктурных реформ и энергоэффективности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экономического развития Российской Федерации;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исключить из состава Консультативного комитета Товпенца Э.Ф. и Федорова П.С.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 календарных дней с даты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 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