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87a7" w14:textId="5988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кож из шкур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205.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кож из шкур животных (коды 4113 10 000 0, 4113 90 000 0 ТН ВЭД ТС) в размере 0 процентов от таможенной стоимости.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