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3d0c" w14:textId="26d3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2.12 Единого перечня товаров, к которым применяются запреты 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октября 2013 года № 234. Утратило силу решением Коллегии Евразийской экономической комиссии от 21 апреля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Коллегии Евразийской экономической комиссии от 21.04.2015 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Таблицу </w:t>
      </w:r>
      <w:r>
        <w:rPr>
          <w:rFonts w:ascii="Times New Roman"/>
          <w:b w:val="false"/>
          <w:i w:val="false"/>
          <w:color w:val="000000"/>
          <w:sz w:val="28"/>
        </w:rPr>
        <w:t>раздела 2.12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134, дополнить позицией 95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0"/>
        <w:gridCol w:w="5180"/>
        <w:gridCol w:w="2660"/>
      </w:tblGrid>
      <w:tr>
        <w:trPr>
          <w:trHeight w:val="1410" w:hRule="atLeast"/>
        </w:trPr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Оксикодон+налоксон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14-гидроксидигидрокодеинон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+(5R,14S)-N-Аллил-3,14-дигидрокси-4,5-эпоксиморфинан-6-он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3003 40 000 0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3004 40 000 9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