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a363" w14:textId="5e8a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изменения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«О внесении изменения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союза» (прилагается) и внести его для рассмотрения на очередном заседании Совета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календарных дней с даты его официального опубликования.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3"/>
        <w:gridCol w:w="5733"/>
      </w:tblGrid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5473"/>
        <w:gridCol w:w="217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     20    г.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Положение о Едином порядке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ветеринарного контроля на таможенной границе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18 ноября 2011 г. № 1,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3.8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Едином порядке осуществления ветеринарного контроля на таможенной границе таможенного союза и на таможенной территории таможенного союза, утвержденного Решением Комиссии Таможенного союза от 18 июня 2010 г. № 317, дополнить предложением следующего содержания: «Бланки этих ветеринарных сертификатов изготавливаются таким образом, чтобы свести к минимуму возможность их фальсификации (использование специальной бумаги, водяных знаков, наличие типографского номера и другие способы защиты).».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