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c7cf" w14:textId="13cc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плана проведения мероприятий по сотрудничеству Евразийской экономической комиссии и Конференции ООН по торговле и развитию (ЮНКТАД) на 2013 - 2015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октября 2013 года № 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 сотрудничестве между Евразийской экономической комиссией и Конференцией Организации Объединенных Наций по торговле и развитию (ЮНКТАД) от 23 мая 2013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мероприятий по сотрудничеству Евразийской экономической комиссии и Конференции ООН по торговле и развитию (ЮНКТАД) на 2013 – 2015 годы (прилагается) и оформить договоренность по применению плана путем обмена письмами между Председателем Коллегии Евразийской экономической комиссии Христенко В.Б. и Генеральным секретарем Конференции ООН по торговле и развитию М. Китуи, имея в виду, что указанный план начнет применяться с даты получения последнего обменного письма.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Департамент торговой политики Евразийской экономической комиссии координатором сотрудничества с Конференцией ООН по торговле и развитию (ЮНКТАД).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3"/>
        <w:gridCol w:w="5733"/>
      </w:tblGrid>
      <w:tr>
        <w:trPr>
          <w:trHeight w:val="3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2013 г. № 243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проведения мероприятий по сотрудничеству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 Конференции ООН по торговле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(ЮНКТАД) на 2013 – 2015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4222"/>
        <w:gridCol w:w="2021"/>
        <w:gridCol w:w="3022"/>
        <w:gridCol w:w="3022"/>
      </w:tblGrid>
      <w:tr>
        <w:trPr>
          <w:trHeight w:val="163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ЮНКТАД</w:t>
            </w:r>
          </w:p>
        </w:tc>
      </w:tr>
      <w:tr>
        <w:trPr>
          <w:trHeight w:val="42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2"/>
        <w:gridCol w:w="4212"/>
        <w:gridCol w:w="2089"/>
        <w:gridCol w:w="2966"/>
        <w:gridCol w:w="29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Глобализация и 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Экономическое сотрудничество и интеграция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Содействие региональной интеграции и устойчивому экономическому развитию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 опытом с подразделениями ЮНКТАД в области экономического взаимодействия и интеграции развивающихся стран (взаимное приглашение на международные мероприятия по данной тематике, проведение консультаций). Участие представителей Евразийской экономической комиссии (далее – Комиссия) в ежегодном совещании экспертов по вопросам продвижения экономической интеграции и сотрудничества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интеграции,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глобализации и стратегиям развития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Изучение опыта ЮНКТАД в области анализа развития экономической интеграции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представителей Комиссии в обсуждении: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 и отрицательных сторон интеграции;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барьеров на пути интеграции и способов их устранения;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анализа эффективности интеграции;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актуальных вопросов региональной интеграции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интеграции,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глобализации и стратегиям развития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Совершенствование макроэкономической политики в целях устойчивого роста и развития в рамках сотрудничества «Юг-Юг»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представителей Комиссии в ежегодном совещании экспертов по международному взаимодействию в рамках сотрудничества «Юг-Юг» и региональной интеграции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глобализации и стратегиям развития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Взаимодействие с целью определения инструментов макроэкономической политики, реализуемой интеграционными объединениями, и основных ее направлений. Проведение исследований экономических кризисов, фискальной и монетарной политики, осуществляемой интеграционными объединениями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совместных семинаров, конференций, взаимное участие в организуемых мероприятиях с участием экспертов, а также обмен опытом и информацией в данной сфере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глобализации и стратегиям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Гармонизация методологических принципов ведения статистики государств – членов Таможенного союза и Единого экономического пространства на основе международных стандартов и классификаций, совершенствование способов распространения статистической информации 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представителей Комиссии в проводимых ЮНКТАД (с участием ЮНКТАД) мероприятиях в сфере статистики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статистики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глобализации и стратегиям развития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торговля и сырьевые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сырьевыми товарами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глобальной продовольственной безопасности. Развитие производства и торговли сельскохозяйственной продукцией, продовольствием и сырьевыми товарами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представителей Комиссии в обсуждении актуальных вопросов устойчивого развития производства и торговли сельскохозяйственной продукцией, продовольствием и сырьевыми товарами, в проведении совместных консультаций, форумов, семинаров и подготовке публикаций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международной торговле товарами, услугами и сырьевыми товарами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Обмен опытом по вопросам международной торговли сырьевыми товарами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представителей Комиссии в Глобальном форуме по сырьевым товарам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международной торговле товарами, услугами и сырьевыми товарами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Конкурентное законодательство и конкурентная политика</w:t>
            </w:r>
          </w:p>
        </w:tc>
      </w:tr>
      <w:tr>
        <w:trPr>
          <w:trHeight w:val="435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Взаимодействие по вопросам реализации Резолюции ООН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 1980 г. № 35/63 «Комплекс согласованных на многосторонней основе справедливых принципов и правил для контроля за ограничительной деловой практикой»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представителей Комиссии в ежегодных заседаниях межправительственной группы экспертов ЮНКТАД по законодательству и политике в области конкуренции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регулирования, Департамент торговой политики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международной торговле товарами, услугами и сырьевыми товарами</w:t>
            </w:r>
          </w:p>
        </w:tc>
      </w:tr>
      <w:tr>
        <w:trPr>
          <w:trHeight w:val="312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Сотрудничество в области антимонопольного регулирования 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информацией (в электронном виде) по следующим вопросам: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пресечение ограничивающих конкуренцию соглашений субъектов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 на действия занимающего доминирующее положение хозяйствующего субъекта, ограничивающие конкуренцию;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недобросовестной конкуренции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международной торговле товарами, услугами и сырьевыми товарами</w:t>
            </w:r>
          </w:p>
        </w:tc>
      </w:tr>
      <w:tr>
        <w:trPr>
          <w:trHeight w:val="228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Изучение международного опыта в области регулирования ограничительной деловой практики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представителей Комиссии в совещаниях и конференциях ЮНКТАД по вопросам регулирования ограничительной деловой практики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международной торговле товарами, услугами и сырьевыми товарами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Урегулирование торговых споров и интеллектуальная собственность 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Применение опыта ЮНКТАД в вопросах по разрешению споров в международной торговле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сотрудников Комиссии в рамках Проекта по урегулированию споров в международной торговле, инвестициях и интеллектуальной собственности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защиты внутреннего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международной торговле товарами, услугами и сырьевыми товарами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торговля и развитие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Обмен опытом по методам и принципам государственного регулирования деятельности, относящимся к естественным монополиям (сферам, где государственным регулированием предусмотрены монополии)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представителей Комиссии в ежегодном совещании экспертов по торговле, услугам и развитию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международной торговле товарами, услугами и сырьевыми товарами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Генеральные системы преференций 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Изучение международного опыта и практики (в том числе законодательной) по вопросам генеральных систем преференций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опытом и информацией по проблематике генеральных систем преференций и правилам происхождения товаров путем проведения консультаций и экспертных встреч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практики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международной торговле товарами, услугами и сырьевыми товарами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торговли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Взаимодействие по вопросам транспарентности торговой политики, в частности, по вопросам нетарифного регулирования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представителей Комиссии в мероприятиях в рамках программы «прозрачности в торговле», в том числе в мероприятиях, связанных с классификацией и обменом данных по мерам нетарифного регулирования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защиты внутреннего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деятельности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международной торговле товарами, услугами и сырьевыми товарами</w:t>
            </w:r>
          </w:p>
        </w:tc>
      </w:tr>
      <w:tr>
        <w:trPr>
          <w:trHeight w:val="15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Сотрудничество по вопросам либерализации торговли и повышению эффективности нетарифного регулирования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влияния мер нетарифного регулирования на торговлю и развитие. Участие представителей Комиссии в проводимых ЮНКТАД мероприятиях, связанных с изучением и анализом мер нетарифного регулирования в мировой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торговле, включая их количественную оценку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таможенно-тарифного и нетарифного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защиты внутреннего рынка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международной торговле товарами, услугами и сырьевыми товарами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переговоры и коммерческая дипломатия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Изучение практики применения соглашений Всемирной торговой организации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ознакомление с материалами ЮНКТАД по соглашениям Всемирной торговой организации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международной торговле товарами, услугами и сырьевыми товарами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Торговля, окружающая среда, изменение климата и устойчивое развитие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Взаимодействие с ЮНКТАД в рамках инициативы «Биоторговля» 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аналитических материалов ЮНКТАД в области стандартизации, экологических норм и добровольных стандартов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международной торговле товарами, услугами и сырьевыми товарами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и предпринимательство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Взаимодействие с ЮНКТАД по вопросам инвестиций и развития, в том числе в рамках саммита «Группы двадцати»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совместных исследований и консультаций по выработке конкретных мер по стимулированию (финансированию) инвестиций и развития, рекомендуемых лидерам стран-участниц, включая подготовку аналитических обзоров, а также взаимный обмен документами, разрабатываемыми к саммитам «Группы двадцати» в пределах компетенции ЮНКТАД и Комиссии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инвестициям и предпринимательству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Совершенствование правового регулирования по следующим направлениям: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услуг и капиталов;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предпринимательства в части выработки механизмов поддержки малого и среднего бизнеса и разработки показателей оценки эффективности государственного регулирования сферы предпринимательства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совместных консультаций, конференций, форумов, семинаров и экспертных встреч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инвестициям и предпринимательству</w:t>
            </w:r>
          </w:p>
        </w:tc>
      </w:tr>
      <w:tr>
        <w:trPr>
          <w:trHeight w:val="117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Обмен опытом в сфере развития предпринимательства и регулирования рынка услуг и инвестиций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консультаций, конференций, форумов, семинаров и экспертных встреч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инвестициям и предпринимательству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предпринимательства</w:t>
            </w:r>
          </w:p>
        </w:tc>
      </w:tr>
      <w:tr>
        <w:trPr>
          <w:trHeight w:val="1725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Содействие развитию предпринимательства в государствах – членах Таможенного союза и Единого экономического пространства в рамках программы «Эмпретек»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и семинаров с представителями ЮНКТАД по вопросам, связанным с программой «Эмпретек»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инвестициям и предпринимательству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и логистика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Обмен опытом по следующим вопросам: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эффективная торговая логистика и транзитные транспортные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наука, технологии (в том числе расширение доступа к устойчивому использованию информационных и коммуникационных технологий);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таможенных операций и таможенных процедур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экспертных встреч, участие в семинарах, тренингах и конференциях и проведение консультаций по вопросам упрощения таможенных операций и таможенных процедур в пунктах пропуска, а также по вопросам упрощения таможенных операций и таможенных процедур при таможенном декларировании товаров и транспортных средств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технологиям и логистике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Изучение опыта работы ЮНКТАД по следующим вопросам: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научно-техническое развитие; диверсификация производственной деятельности и поддержка развития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 реализации политики технологического развития и инноваций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консультаций, экспертных встреч, участие в семинарах, тренингах и конференциях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технологиям и логистике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Обмен опытом по вопросам нормативного регулирования процессов, связанных с применением информационно-коммуникационных технологий в сфере государственного управления и электронной коммерции, в целях обеспечения юридической значимости электронного взаимодействия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материалами, проведение консультаций, тренингов и экспертных встреч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технологиям и логистике</w:t>
            </w:r>
          </w:p>
        </w:tc>
      </w:tr>
      <w:tr>
        <w:trPr>
          <w:trHeight w:val="1755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Обмен опытом по вопросам, связанным с методологическими аспектами статистического измерения степени развитости информационно-коммуникационных технологий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материалами, проведение консультаций, тренингов и экспертных встреч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технологиям и логистике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Взаимодействие по вопросу внедрения механизмов «единого окна»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и экспертных встреч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технологиям и логистике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торговая логистика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Обмен опытом по вопросам транспорта и торговой логистики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представителей Комиссии в ежегодном совещании экспертов по транспорту, торговой логистике и содействию торговле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по технологиям и логистике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Департамент, указанный первым в графе 4, является ответственным за выполнение соответствующего мероприятия. Остальные департаменты, указанные в графе 4, выступают в качестве соисполнителей.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