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fa01" w14:textId="901f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ноября 2013 года №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макроэкономической политике,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130,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от Российской Федерации Иванову Надежду Юрьевну – заместителя Председателя – директора Сводного экономического департамента Центрального банка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Швецова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5733"/>
      </w:tblGrid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