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f87" w14:textId="1f4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структурах и форматах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вступает в силу с 1 апреля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06.03.2014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01.07.2014); от 16.01.2018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01.02.2019); от 16.01.2018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01.02.2019); от 16.01.2018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Республике Беларусь в качестве структуры и формата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применяются структура и формат электронной копии декларации на товарыи транзитной декларации.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421 "О структуре и форматах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560 "О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640 "О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871 "О внесении изменений и дополнений в Решения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 и от 23 сентября 2011 г. № 785 "О внесении изменений и дополнений в Порядок декларирования таможенной стоимости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48 "О внесении изменений и дополнений в структуры и форматы электронных копий таможенных документов".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апреля 2014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16 января 2017 г. № 1)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16 января 2017 г. № 1)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Коллегии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Евразийской экономической комиссии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ноября 2013 г. № 254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</w:t>
      </w:r>
      <w:r>
        <w:br/>
      </w:r>
      <w:r>
        <w:rPr>
          <w:rFonts w:ascii="Times New Roman"/>
          <w:b/>
          <w:i w:val="false"/>
          <w:color w:val="000000"/>
        </w:rPr>
        <w:t>используется книжка МДП с прилагаемыми к ней транспортными</w:t>
      </w:r>
      <w:r>
        <w:br/>
      </w:r>
      <w:r>
        <w:rPr>
          <w:rFonts w:ascii="Times New Roman"/>
          <w:b/>
          <w:i w:val="false"/>
          <w:color w:val="000000"/>
        </w:rPr>
        <w:t>(перевозочными) и коммерческими документами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в редакции Коллегии Евразийской экономической комиссии от 02.06.2015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01.07.2015).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транзитной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книжка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прилагаемыми к 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(перевозочными)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cutirc:urn:customs.ru: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nformation: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TransportDocuments: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Car:CUTIR_Carnet:5.8.0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urn:customs.ru:Information:TransportDocuments:Car:CUTIR_Carnet:5.8.0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cutirc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catTrans_cu:urn:customs.ru:Information:TransportDocuments:CUTransportCommonAgregaeTypesCust:5.8.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cltTrans_cu: urn:customs.ru:Information:TransportDocuments:CUTransportCommonLeafTypesCust:5.8.0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 (CUTIR_Carnet)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Корневой элемент ЭД "Электронная копия транзитной декларации,в качестве которой используется книжка МДП с прилагаемыми к ней транспортными (перевозочными) и коммерческими документами"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Идентификатор вида документа (код документа по Альбому форматов). До 30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tIDType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Текстовая строка. До 36 символов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Уникальный идентификатор исходного документа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ntIDType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Текстовая строка. До 36 символов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ИМ, ЭК, ТР, ВТ, ТС. Гр. 1 ТД. Третий подраздел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onCodeType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МДП. Первый подраздел гр.1 ТД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отгрузочных спецификаций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Номер листа / общее количество листов. До 5 цифр.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ShipSpecifGoodsQuantity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товаров по отгрузочным спецификациям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0. Всего до 3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DestinationCountryCode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Буквенный код страны в соответствии с классификатором стран мира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символа.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TotalInvoicedCost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фактурная стоимость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валюты фактурной стоимости в соответствии с классификатором валют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3 символа.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TotalPageQuantity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всех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DestinationCountryName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DispatchCountryName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Краткое название страны в соответствии с классификатором стран мира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NameType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страны. До 40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грузовых мест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 / порядковый номер грузового места. До 8 знаков.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заполнения документа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CodeType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2 символа.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ожидаемого прибытия товаров и транспортных средств в пограничный пункт пропуска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TimeExpectedArrival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Идентификатор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TIRID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книжки МДП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книжки МДП. 8 символов.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TIRSeries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книжки МДП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iesCode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Серия книжки МДП. 2 символа.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TIRWhitePage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белого листа книжки МДП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Перевозчик/ Держатель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TIRCarr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Перевозчик/ Держатель книжки МДП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anizationName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/ ФИО физического лица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субъекта. Организация, ФИО. До 150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ShortName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eCodeType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2 символа.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OrganizationChoice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организации. Особенности Российской Федерации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Сведения об организации. Особенности Российской Федерации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ОГРН/ОГРНИП. Основной государственный регистрационный номер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15 или 13 символов.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 – Индивидуальный номер налогоплательщика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КПП – Код причины постановки на учет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символов. Числовой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организации. Особенности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Сведения об организации. Особенности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cat_ru:ITN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таможенный номер (ИТН)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ITNKZType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Идентификационный таможенный номер (ИТН) Республика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ru:KA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de2T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u:RNN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ardSeries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erInfor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nformat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iddleName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RegCoun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_cu:TIR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Экспедитор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rtureA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rtNatio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rtKindCode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tMarkCode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rtRegNu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tGoodsN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eginActio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tEndAct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arantType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декларанте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tionLang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:BIN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nerInd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icator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nerID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lacesQ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y11Type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0. Всего до 11 цифр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signor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:CodeV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:Telex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:KATOCode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:Fax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catTrans_cu:DestinationCustomsCode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таможни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liveryC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 места доставки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onPlac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sNumeric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nt5Type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dsNome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nclatu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edCost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dCostC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u:Lang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uageCo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включительно. До 8 цифр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ckingDe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:Pakag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ePartQ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gInfo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включительно. До 8 цифр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ePartQu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 порядковый номер грузового места. До 8 знаков.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entedDo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tBeginA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ctionsDate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tEndAc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yMark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ityMar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entityN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catTrans_cu:MarkDescription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идентификация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CUDepartureArrivalTransportType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Порядковый номер. От 1 до 5 цифр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ortMeansBaseType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PrecedingDocumentType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Номер предшествующего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tGoodsNum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gDocumentName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cumentNameType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представляемого документа. До 250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stomsDocu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eetNumberType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Номер листа / общее количество листов. До 5 цифр.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PresentedDocumentsType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dDocuments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TIRCarrierType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Перевозчик/Держатель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lderID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 держателя книжки МДП. Текстовый. Длина до 18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Перевозчик/Держатель книжки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TIRConsigneeType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TIRConsignorType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TIRDeclarantType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TIRGoodsType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clatuerCodeType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товара по ТН ВЭД ЕАЭС. 6, 8 и 10 символов для ТД; 4 и 10 символов для ДТ/КДТ. Числовой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tCurrencyCode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cyA3CodeType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RPackingInfoType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TIRShipmentType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Номер контейнера. От 1 до 17 символов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Количество. Целое число.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11 цифр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TIRDestinationType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Коллегии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Евразийской экономической комиссии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ноября 2013 г. № 254</w:t>
                  </w:r>
                </w:p>
              </w:tc>
            </w:tr>
          </w:tbl>
          <w:p/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 и ДТС-2)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Коллегии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Евразийской экономической комиссии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ноября 2013 г. № 254</w:t>
                  </w:r>
                </w:p>
              </w:tc>
            </w:tr>
          </w:tbl>
          <w:p/>
        </w:tc>
      </w:tr>
    </w:tbl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таможенной стоимости и</w:t>
      </w:r>
      <w:r>
        <w:br/>
      </w:r>
      <w:r>
        <w:rPr>
          <w:rFonts w:ascii="Times New Roman"/>
          <w:b/>
          <w:i w:val="false"/>
          <w:color w:val="000000"/>
        </w:rPr>
        <w:t>таможенных платежей (формы КТС-1 и КТС-2)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06.03.2014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