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d990" w14:textId="d68d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совершенствованию таможенного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2013 года № 256. Утратило силу решением Коллегии Евразийской экономической комиссии от 19 апреля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61 «О создании при Евразийской экономической комиссии рабочей группы по совершенствованию таможенного законодательства»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таможенного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представить до 1 декабря 2013 г. руководителю рабочей группы,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предложения по направлениям совершенствования таможенного законодательства.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3"/>
        <w:gridCol w:w="6397"/>
      </w:tblGrid>
      <w:tr>
        <w:trPr>
          <w:trHeight w:val="30" w:hRule="atLeast"/>
        </w:trPr>
        <w:tc>
          <w:tcPr>
            <w:tcW w:w="7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6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2013 г. № 256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рабочей группы по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таможенного законодательства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решениями Коллегии Евразийской экономической комиссии от 08.04.2014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27.04.2015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17.11.2015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 Евразийской экономической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15"/>
        <w:gridCol w:w="7664"/>
      </w:tblGrid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таможенному сотрудничеству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Львовна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таможенного законодательства и правоприменительной практики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Викторович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законодательства и правоприменительной практики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Анатольевич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Бейсенбаевич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Василий Борисович 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Бокитько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Глебович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Дьяченко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Викторовна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Васильевна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Курильчик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Мартинкевич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Геннадьевна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Самойлова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Правового департамента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торговой политики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 Республики Беларусь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37"/>
        <w:gridCol w:w="7642"/>
      </w:tblGrid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Государственного таможенного комитета Республики Беларусь (координатор от Республики Беларусь,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Артемьев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Правового управления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Далидович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информационных технологий, таможенной статистики и анализа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тарифного регулирования и таможенных платежей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организации таможенного контроля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Геннадьевич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Станиславович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внешнеэкономических связей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внешнеэкономической деятельности Министерства иностранных дел Республики Беларусь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937"/>
        <w:gridCol w:w="7642"/>
      </w:tblGrid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 (координатор от Республики Казахстан,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Абилхасимовна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Каримович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 Маратович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Исламович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Жумажанович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Сулайманов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Талапбекович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Государственной таможенной службы при Правительстве Кыргызской Республики (координатор от Кыргызской Республики,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Дилдемуратович</w:t>
            </w:r>
          </w:p>
        </w:tc>
        <w:tc>
          <w:tcPr>
            <w:tcW w:w="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таможенной политики Управления фискальной политики Министерства экономики Кыргызской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 Российской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17"/>
        <w:gridCol w:w="705"/>
        <w:gridCol w:w="7778"/>
      </w:tblGrid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экономического развития Российской Федерации (координатор от Российской Федерации,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Ивановна 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контроля органов власти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Моисеев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Юрьевич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Смышляева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Александровна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Валерьевна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Министра – и.о.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Голендеева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- 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Вячеславович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налоговой и таможенно-тарифной политики Министерства финансов 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бизнес-сообщества государств–членов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822"/>
        <w:gridCol w:w="7537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Ассоциации таможенных представителей Республики Беларусь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Иванович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Центра систем идентификации и электронных деловых операций Республики Беларусь 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Мордашов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Российского союза промышленников и предпринимателей по интеграции, торгово-таможенной политике и ВТО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«Атамекен»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Сурвилло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Общероссийской общественной организации «Деловая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Россия» </w:t>
            </w:r>
          </w:p>
        </w:tc>
      </w:tr>
      <w:tr>
        <w:trPr>
          <w:trHeight w:val="705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Алексеевич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Казахстанской ассоциации таможенных брокеров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Геворкян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Генрихович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финансов Республики Армения (координатор от Республики Армения,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таможенный инспектор отдела регулирования законодательства Евразийского экономического союза Управления доходной политики, оценки и дисциплинарных программ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Карапетян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Куйбышевна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торговли и регулирования конкурентной среды Управления торговли и регулирования рынков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Мовсисян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регулирования законодательства Евразийского экономического союза Управления доходной политики, оценки и дисциплинарных программ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Элазян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Азгуш Арамовна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торговли и регулирования конкурентной среды Управления торговли и регулирования рынков Министерства экономики 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