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9143" w14:textId="51c9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решения Высшего Евразийского экономического совета "О результатах работы по реализации Соглашения о единых принципах и правилах регулирования деятельности субъектов естественных монополий от 9 декабря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ноября 2013 года № 276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регулирования деятельности субъектов естественных монополий от 9 декабря 2010 года и приняв к сведению информацию члена Коллегии (Министра) по энергетике и инфраструктуре Евразийской экономической комиссии Ахметова Д.К. о результатах работы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регулирования деятельности субъектов естественных монополий от 9 декабря 2010 года,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Совета Евразийской экономической комиссии «О проекте решения Высшего Евразийского экономического совета «О результатах работы по реализации Соглашения о единых принципах и правилах регулирования деятельности субъектов естественных монополий от 9 декабря 2010 года»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0"/>
        <w:gridCol w:w="5980"/>
      </w:tblGrid>
      <w:tr>
        <w:trPr>
          <w:trHeight w:val="855" w:hRule="atLeast"/>
        </w:trPr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комиссии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0"/>
        <w:gridCol w:w="3111"/>
        <w:gridCol w:w="5639"/>
      </w:tblGrid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   »           20 г.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результатах работы по реализации Соглашения о единых</w:t>
      </w:r>
      <w:r>
        <w:br/>
      </w:r>
      <w:r>
        <w:rPr>
          <w:rFonts w:ascii="Times New Roman"/>
          <w:b/>
          <w:i w:val="false"/>
          <w:color w:val="000000"/>
        </w:rPr>
        <w:t>
принципах и правилах регулирования деятельности субъектов</w:t>
      </w:r>
      <w:r>
        <w:br/>
      </w:r>
      <w:r>
        <w:rPr>
          <w:rFonts w:ascii="Times New Roman"/>
          <w:b/>
          <w:i w:val="false"/>
          <w:color w:val="000000"/>
        </w:rPr>
        <w:t>
естественных монополий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8 Соглашения о единых принципах и правилах регулирования деятельности субъектов естественных монополий от 9 декабря 2010 года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информацию Евразийской экономической комиссии о результатах работы по реализации Соглашения о единых принципах и правилах регулирования деятельности субъектов естественных монополий от 9 декабря 2010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4"/>
        <w:gridCol w:w="4689"/>
        <w:gridCol w:w="46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0"/>
        <w:gridCol w:w="3111"/>
        <w:gridCol w:w="5639"/>
      </w:tblGrid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   »           20 г.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решения Высшего Евразийского экономического совета</w:t>
      </w:r>
      <w:r>
        <w:br/>
      </w:r>
      <w:r>
        <w:rPr>
          <w:rFonts w:ascii="Times New Roman"/>
          <w:b/>
          <w:i w:val="false"/>
          <w:color w:val="000000"/>
        </w:rPr>
        <w:t>
«О результатах работы по реализации Соглашения о единых</w:t>
      </w:r>
      <w:r>
        <w:br/>
      </w:r>
      <w:r>
        <w:rPr>
          <w:rFonts w:ascii="Times New Roman"/>
          <w:b/>
          <w:i w:val="false"/>
          <w:color w:val="000000"/>
        </w:rPr>
        <w:t>
принципах и правилах регулирования деятельности субъектов</w:t>
      </w:r>
      <w:r>
        <w:br/>
      </w:r>
      <w:r>
        <w:rPr>
          <w:rFonts w:ascii="Times New Roman"/>
          <w:b/>
          <w:i w:val="false"/>
          <w:color w:val="000000"/>
        </w:rPr>
        <w:t>
естественных монополий от 9 декабря 2010 года»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Регламентом работы Евразийской экономической комиссии, утвержденным Решением Высшего Евразийского экономического совета от 18 ноября 2011 г. № 1, и приняв к сведению информацию Коллегии Евразийской экономической комиссии о результатах работы по реализации Соглашения о единых принципах и правилах регулирования деятельности субъектов естественных монополий от 9 декабря 2010 года,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Высшего Евразийского экономического совета «О результатах работы по реализации Соглашения о единых принципах и правилах регулирования деятельности субъектов естественных монополий от 9 декабря 2010 года»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4"/>
        <w:gridCol w:w="4689"/>
        <w:gridCol w:w="46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