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fb8c" w14:textId="b51f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10 декабря 2013 года № 294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и </w:t>
      </w:r>
      <w:r>
        <w:rPr>
          <w:rFonts w:ascii="Times New Roman"/>
          <w:b w:val="false"/>
          <w:i w:val="false"/>
          <w:color w:val="000000"/>
          <w:sz w:val="28"/>
        </w:rPr>
        <w:t>статьей 7</w:t>
      </w:r>
      <w:r>
        <w:rPr>
          <w:rFonts w:ascii="Times New Roman"/>
          <w:b w:val="false"/>
          <w:i w:val="false"/>
          <w:color w:val="000000"/>
          <w:sz w:val="28"/>
        </w:rPr>
        <w:t xml:space="preserve"> Соглашения таможенного союза по ветеринарно-санитарным мерам от 11 декабря 2009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Единые ветеринарные (ветеринарно-санитарные) требования, предъявляемые к товарам, подлежащим ветеринарному контролю (надзору),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317,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Приложение к Единым ветеринарным (ветеринарно-санитарным) требованиям, предъявляемым к товарам, подлежащим ветеринарному контролю (надзору), предусмотренное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 № 830, исключить.</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10 декабря 2013 г. № 294   </w:t>
      </w:r>
    </w:p>
    <w:bookmarkEnd w:id="1"/>
    <w:bookmarkStart w:name="z6"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Единые ветеринарные (ветеринарно-санитарные)</w:t>
      </w:r>
      <w:r>
        <w:br/>
      </w:r>
      <w:r>
        <w:rPr>
          <w:rFonts w:ascii="Times New Roman"/>
          <w:b/>
          <w:i w:val="false"/>
          <w:color w:val="000000"/>
        </w:rPr>
        <w:t>
требования, предъявляемые к товарам, подлежащим ветеринарному</w:t>
      </w:r>
      <w:r>
        <w:br/>
      </w:r>
      <w:r>
        <w:rPr>
          <w:rFonts w:ascii="Times New Roman"/>
          <w:b/>
          <w:i w:val="false"/>
          <w:color w:val="000000"/>
        </w:rPr>
        <w:t>
контролю (надзору)</w:t>
      </w:r>
    </w:p>
    <w:bookmarkEnd w:id="2"/>
    <w:bookmarkStart w:name="z7" w:id="3"/>
    <w:p>
      <w:pPr>
        <w:spacing w:after="0"/>
        <w:ind w:left="0"/>
        <w:jc w:val="both"/>
      </w:pPr>
      <w:r>
        <w:rPr>
          <w:rFonts w:ascii="Times New Roman"/>
          <w:b w:val="false"/>
          <w:i w:val="false"/>
          <w:color w:val="000000"/>
          <w:sz w:val="28"/>
        </w:rPr>
        <w:t>
      1. Часть первую </w:t>
      </w:r>
      <w:r>
        <w:rPr>
          <w:rFonts w:ascii="Times New Roman"/>
          <w:b w:val="false"/>
          <w:i w:val="false"/>
          <w:color w:val="000000"/>
          <w:sz w:val="28"/>
        </w:rPr>
        <w:t>раздела</w:t>
      </w:r>
      <w:r>
        <w:rPr>
          <w:rFonts w:ascii="Times New Roman"/>
          <w:b w:val="false"/>
          <w:i w:val="false"/>
          <w:color w:val="000000"/>
          <w:sz w:val="28"/>
        </w:rPr>
        <w:t xml:space="preserve"> «Общие положения» изложить в следующей редакции:</w:t>
      </w:r>
      <w:r>
        <w:br/>
      </w:r>
      <w:r>
        <w:rPr>
          <w:rFonts w:ascii="Times New Roman"/>
          <w:b w:val="false"/>
          <w:i w:val="false"/>
          <w:color w:val="000000"/>
          <w:sz w:val="28"/>
        </w:rPr>
        <w:t>
      «В отношении подконтрольных товаров, ввозимых на таможенную территорию Таможенного союза, до момента присоединения Республики Казахстан к Всемирной торговой организации применяются меры регулирования, предусмотренные разделом I перечня согласно приложению № 1, а с момента присоединения Республики Казахстан к Всемирной торговой организации – меры, предусмотренные разделом II указанного перечня.».</w:t>
      </w:r>
      <w:r>
        <w:br/>
      </w:r>
      <w:r>
        <w:rPr>
          <w:rFonts w:ascii="Times New Roman"/>
          <w:b w:val="false"/>
          <w:i w:val="false"/>
          <w:color w:val="000000"/>
          <w:sz w:val="28"/>
        </w:rPr>
        <w:t>
</w:t>
      </w:r>
      <w:r>
        <w:rPr>
          <w:rFonts w:ascii="Times New Roman"/>
          <w:b w:val="false"/>
          <w:i w:val="false"/>
          <w:color w:val="000000"/>
          <w:sz w:val="28"/>
        </w:rPr>
        <w:t>
      2. В части пятой </w:t>
      </w:r>
      <w:r>
        <w:rPr>
          <w:rFonts w:ascii="Times New Roman"/>
          <w:b w:val="false"/>
          <w:i w:val="false"/>
          <w:color w:val="000000"/>
          <w:sz w:val="28"/>
        </w:rPr>
        <w:t>главы 15</w:t>
      </w:r>
      <w:r>
        <w:rPr>
          <w:rFonts w:ascii="Times New Roman"/>
          <w:b w:val="false"/>
          <w:i w:val="false"/>
          <w:color w:val="000000"/>
          <w:sz w:val="28"/>
        </w:rPr>
        <w:t xml:space="preserve"> слова «приложениям № 1 и 2» заменить словами «приложениям № 2 и 3».</w:t>
      </w:r>
      <w:r>
        <w:br/>
      </w:r>
      <w:r>
        <w:rPr>
          <w:rFonts w:ascii="Times New Roman"/>
          <w:b w:val="false"/>
          <w:i w:val="false"/>
          <w:color w:val="000000"/>
          <w:sz w:val="28"/>
        </w:rPr>
        <w:t>
</w:t>
      </w:r>
      <w:r>
        <w:rPr>
          <w:rFonts w:ascii="Times New Roman"/>
          <w:b w:val="false"/>
          <w:i w:val="false"/>
          <w:color w:val="000000"/>
          <w:sz w:val="28"/>
        </w:rPr>
        <w:t xml:space="preserve">
      3. Дополнить приложением № 1 следующего содержания: </w:t>
      </w:r>
    </w:p>
    <w:bookmarkEnd w:id="3"/>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к Единым ветеринарным (ветеринарно-санитарным)</w:t>
      </w:r>
      <w:r>
        <w:br/>
      </w:r>
      <w:r>
        <w:rPr>
          <w:rFonts w:ascii="Times New Roman"/>
          <w:b w:val="false"/>
          <w:i w:val="false"/>
          <w:color w:val="000000"/>
          <w:sz w:val="28"/>
        </w:rPr>
        <w:t>
требованиям, предъявляемым к товарам, подлежащим</w:t>
      </w:r>
      <w:r>
        <w:br/>
      </w:r>
      <w:r>
        <w:rPr>
          <w:rFonts w:ascii="Times New Roman"/>
          <w:b w:val="false"/>
          <w:i w:val="false"/>
          <w:color w:val="000000"/>
          <w:sz w:val="28"/>
        </w:rPr>
        <w:t xml:space="preserve">
ветеринарному контролю (надзору)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мер регулирования, применяемых уполномоченными органами</w:t>
      </w:r>
      <w:r>
        <w:br/>
      </w:r>
      <w:r>
        <w:rPr>
          <w:rFonts w:ascii="Times New Roman"/>
          <w:b w:val="false"/>
          <w:i w:val="false"/>
          <w:color w:val="000000"/>
          <w:sz w:val="28"/>
        </w:rPr>
        <w:t>
   </w:t>
      </w:r>
      <w:r>
        <w:rPr>
          <w:rFonts w:ascii="Times New Roman"/>
          <w:b/>
          <w:i w:val="false"/>
          <w:color w:val="000000"/>
          <w:sz w:val="28"/>
        </w:rPr>
        <w:t xml:space="preserve">государств – членов </w:t>
      </w:r>
      <w:r>
        <w:rPr>
          <w:rFonts w:ascii="Times New Roman"/>
          <w:b/>
          <w:i w:val="false"/>
          <w:color w:val="000000"/>
          <w:sz w:val="28"/>
        </w:rPr>
        <w:t>Таможенного союза и Единого экономического</w:t>
      </w:r>
      <w:r>
        <w:br/>
      </w:r>
      <w:r>
        <w:rPr>
          <w:rFonts w:ascii="Times New Roman"/>
          <w:b w:val="false"/>
          <w:i w:val="false"/>
          <w:color w:val="000000"/>
          <w:sz w:val="28"/>
        </w:rPr>
        <w:t>
</w:t>
      </w:r>
      <w:r>
        <w:rPr>
          <w:rFonts w:ascii="Times New Roman"/>
          <w:b/>
          <w:i w:val="false"/>
          <w:color w:val="000000"/>
          <w:sz w:val="28"/>
        </w:rPr>
        <w:t xml:space="preserve">    пространства к </w:t>
      </w:r>
      <w:r>
        <w:rPr>
          <w:rFonts w:ascii="Times New Roman"/>
          <w:b/>
          <w:i w:val="false"/>
          <w:color w:val="000000"/>
          <w:sz w:val="28"/>
        </w:rPr>
        <w:t>товарам, ввозимым на таможенную территорию</w:t>
      </w:r>
      <w:r>
        <w:br/>
      </w:r>
      <w:r>
        <w:rPr>
          <w:rFonts w:ascii="Times New Roman"/>
          <w:b w:val="false"/>
          <w:i w:val="false"/>
          <w:color w:val="000000"/>
          <w:sz w:val="28"/>
        </w:rPr>
        <w:t>
</w:t>
      </w:r>
      <w:r>
        <w:rPr>
          <w:rFonts w:ascii="Times New Roman"/>
          <w:b/>
          <w:i w:val="false"/>
          <w:color w:val="000000"/>
          <w:sz w:val="28"/>
        </w:rPr>
        <w:t>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2514"/>
        <w:gridCol w:w="3313"/>
        <w:gridCol w:w="2380"/>
        <w:gridCol w:w="2507"/>
        <w:gridCol w:w="2377"/>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код</w:t>
            </w:r>
            <w:r>
              <w:br/>
            </w:r>
            <w:r>
              <w:rPr>
                <w:rFonts w:ascii="Times New Roman"/>
                <w:b w:val="false"/>
                <w:i w:val="false"/>
                <w:color w:val="000000"/>
                <w:sz w:val="20"/>
              </w:rPr>
              <w:t>
</w:t>
            </w:r>
            <w:r>
              <w:rPr>
                <w:rFonts w:ascii="Times New Roman"/>
                <w:b w:val="false"/>
                <w:i w:val="false"/>
                <w:color w:val="000000"/>
                <w:sz w:val="20"/>
              </w:rPr>
              <w:t>ТН ВЭД ТС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которыми сопровождаются товары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ввоз (да/нет)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предприятий третьих стран (да/нет)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Меры, применяемые до момента присоединения Республики Казахстан к Всемирной торговой организации</w:t>
            </w:r>
          </w:p>
        </w:tc>
      </w:tr>
      <w:tr>
        <w:trPr>
          <w:trHeight w:val="8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 ослы, мулы и лошаки живые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или ветеринарный паспорт (для спортивных лошадей)</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живой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живые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 живые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Домашняя птица живая, то есть куры домашние (Gallus domesticus), утки, гуси, индейки и цесарки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22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 за исключением указанных в позициях 1 – 5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или ветеринарный паспорт (для собак и кошек, ввозимых для личного пользования в количестве </w:t>
            </w:r>
            <w:r>
              <w:br/>
            </w:r>
            <w:r>
              <w:rPr>
                <w:rFonts w:ascii="Times New Roman"/>
                <w:b w:val="false"/>
                <w:i w:val="false"/>
                <w:color w:val="000000"/>
                <w:sz w:val="20"/>
              </w:rPr>
              <w:t>
</w:t>
            </w:r>
            <w:r>
              <w:rPr>
                <w:rFonts w:ascii="Times New Roman"/>
                <w:b w:val="false"/>
                <w:i w:val="false"/>
                <w:color w:val="000000"/>
                <w:sz w:val="20"/>
              </w:rPr>
              <w:t>не более 2 голов)</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за исключением случаев ввоза собак и кошек для личного пользования в количестве не более 2 голов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 охлажденное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5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 или козлятина свежая, охлажденная или замороженная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лошадей, ослов, мулов или лошаков, свежее, охлажденное или замороженное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субпродукты крупного рогатого скота, свиней, овец, коз, лошадей, ослов, мулов или лошаков, свежие, охлажденные или замороженные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позиции 5 настоящего перечня, свежие, охлажденные или замороженные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мясо и пищевые мясные субпродукты, свежие, охлажденные или замороженные, за исключением указанных в позициях 7 – 13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17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r>
              <w:rPr>
                <w:rFonts w:ascii="Times New Roman"/>
                <w:b w:val="false"/>
                <w:i w:val="false"/>
                <w:color w:val="000000"/>
                <w:sz w:val="20"/>
              </w:rPr>
              <w:t>; пищевая мука из мяса или мясных субпродуктов1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рыба, предназначенная для употребления в пищу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или охлажденная, за исключением рыбного филе и прочего мяса рыбы, указанных в позиции 21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мороженая, за исключением рыбного филе и мяса рыбы, указанных в позиции 21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Филе рыбное и прочее мясо рыбы (включая фарш), свежие, охлажденные или мороженые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2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сушеная, соленая или в рассоле; рыба копченая, не подвергнутая или подвергнутая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рыбная мука тонкого и грубого помола и гранулы из рыбы, пригодные для употребления в пищу</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9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в панцире или без панциря,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ракообразные копченые в панцире или без панциря,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ракообразные в панцире,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bscript"/>
              </w:rPr>
              <w:t>1</w:t>
            </w:r>
            <w:r>
              <w:rPr>
                <w:rFonts w:ascii="Times New Roman"/>
                <w:b w:val="false"/>
                <w:i w:val="false"/>
                <w:color w:val="000000"/>
                <w:sz w:val="20"/>
              </w:rPr>
              <w:t>, охлажденные или неохлажденные,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мука тонкого и грубого помола и гранулы из ракообразных, пригодные для употребления в пищу</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8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Моллюски, в раковине или без раковины,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моллюски копченые, в раковине или без раковины,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мука тонкого и грубого помола и гранулы из моллюсков, пригодные для употребления в пищу</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6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Водные беспозвоночные, кроме ракообразных и моллюсков,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водные беспозвоночные, кроме ракообразных и моллюсков, копченые,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мука тонкого и грубого помола и гранулы из водных беспозвоночных, кроме ракообразных и моллюсков, пригодные для употребления в пищу</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 подслащивающих веществ (кроме сырого молока и сырых сливок)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Сырое молоко и сырые сливки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 подслащивающих веществ</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несгущенная, с добавлением или без добавления сахара или других подслащивающих веществ</w:t>
            </w:r>
            <w:r>
              <w:rPr>
                <w:rFonts w:ascii="Times New Roman"/>
                <w:b w:val="false"/>
                <w:i w:val="false"/>
                <w:color w:val="000000"/>
                <w:vertAlign w:val="superscript"/>
              </w:rPr>
              <w:t>1</w:t>
            </w: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 и прочие жиры и масла, изготовленные из молока</w:t>
            </w:r>
            <w:r>
              <w:rPr>
                <w:rFonts w:ascii="Times New Roman"/>
                <w:b w:val="false"/>
                <w:i w:val="false"/>
                <w:color w:val="000000"/>
                <w:vertAlign w:val="superscript"/>
              </w:rPr>
              <w:t>1</w:t>
            </w:r>
            <w:r>
              <w:rPr>
                <w:rFonts w:ascii="Times New Roman"/>
                <w:b w:val="false"/>
                <w:i w:val="false"/>
                <w:color w:val="000000"/>
                <w:sz w:val="20"/>
              </w:rPr>
              <w:t>; молочные пасты</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w:t>
            </w:r>
            <w:r>
              <w:rPr>
                <w:rFonts w:ascii="Times New Roman"/>
                <w:b w:val="false"/>
                <w:i w:val="false"/>
                <w:color w:val="000000"/>
                <w:vertAlign w:val="superscript"/>
              </w:rPr>
              <w:t>1</w:t>
            </w:r>
            <w:r>
              <w:rPr>
                <w:rFonts w:ascii="Times New Roman"/>
                <w:b w:val="false"/>
                <w:i w:val="false"/>
                <w:color w:val="000000"/>
                <w:sz w:val="20"/>
              </w:rPr>
              <w:t>,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ТС, или любую комбинацию этих продуктов</w:t>
            </w:r>
            <w:r>
              <w:rPr>
                <w:rFonts w:ascii="Times New Roman"/>
                <w:b w:val="false"/>
                <w:i w:val="false"/>
                <w:color w:val="000000"/>
                <w:vertAlign w:val="superscript"/>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 содержащие колбасу, мясо, мясные субпродукты, кровь, рыбу, ракообразных, моллюсков или прочих беспозвоночных, или продукты группы 04 ТН ВЭД ТС, или любую комбинацию этих продуктов</w:t>
            </w:r>
            <w:r>
              <w:rPr>
                <w:rFonts w:ascii="Times New Roman"/>
                <w:b w:val="false"/>
                <w:i w:val="false"/>
                <w:color w:val="000000"/>
                <w:vertAlign w:val="superscript"/>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w:t>
            </w:r>
            <w:r>
              <w:br/>
            </w:r>
            <w:r>
              <w:rPr>
                <w:rFonts w:ascii="Times New Roman"/>
                <w:b w:val="false"/>
                <w:i w:val="false"/>
                <w:color w:val="000000"/>
                <w:sz w:val="20"/>
              </w:rPr>
              <w:t>
</w:t>
            </w:r>
            <w:r>
              <w:rPr>
                <w:rFonts w:ascii="Times New Roman"/>
                <w:b w:val="false"/>
                <w:i w:val="false"/>
                <w:color w:val="000000"/>
                <w:sz w:val="20"/>
              </w:rPr>
              <w:t>(за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ТС, или любой комбинации этих продуктов не включено в реестр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в скорлупе, свежие, консервированные</w:t>
            </w:r>
            <w:r>
              <w:rPr>
                <w:rFonts w:ascii="Times New Roman"/>
                <w:b w:val="false"/>
                <w:i w:val="false"/>
                <w:color w:val="000000"/>
                <w:vertAlign w:val="superscript"/>
              </w:rPr>
              <w:t>1</w:t>
            </w:r>
            <w:r>
              <w:rPr>
                <w:rFonts w:ascii="Times New Roman"/>
                <w:b w:val="false"/>
                <w:i w:val="false"/>
                <w:color w:val="000000"/>
                <w:sz w:val="20"/>
              </w:rPr>
              <w:t xml:space="preserve"> или вареные</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требуется только для переработанных яйцепродуктов</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без скорлупы и яичные желтки, свежие, сушеные,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формованные</w:t>
            </w:r>
            <w:r>
              <w:rPr>
                <w:rFonts w:ascii="Times New Roman"/>
                <w:b w:val="false"/>
                <w:i w:val="false"/>
                <w:color w:val="000000"/>
                <w:vertAlign w:val="superscript"/>
              </w:rPr>
              <w:t>1</w:t>
            </w:r>
            <w:r>
              <w:rPr>
                <w:rFonts w:ascii="Times New Roman"/>
                <w:b w:val="false"/>
                <w:i w:val="false"/>
                <w:color w:val="000000"/>
                <w:sz w:val="20"/>
              </w:rPr>
              <w:t>, замороженные или консервированные другим способом</w:t>
            </w:r>
            <w:r>
              <w:rPr>
                <w:rFonts w:ascii="Times New Roman"/>
                <w:b w:val="false"/>
                <w:i w:val="false"/>
                <w:color w:val="000000"/>
                <w:vertAlign w:val="superscript"/>
              </w:rPr>
              <w:t>1</w:t>
            </w:r>
            <w:r>
              <w:rPr>
                <w:rFonts w:ascii="Times New Roman"/>
                <w:b w:val="false"/>
                <w:i w:val="false"/>
                <w:color w:val="000000"/>
                <w:sz w:val="20"/>
              </w:rPr>
              <w:t>, с добавлением или без добавления сахара или других подслащивающих веществ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натуральный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животного происхождения, не включенные в иные позиции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Щетина свиная или кабанья; барсучий или прочий волос, используемый для производства щеточных изделий; их отходы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17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15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0507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животного происхождения, не включенные в иные позиции ТН ВЭД ТС; павшие животные группы 01 ТН ВЭД ТС или 03 ТН ВЭД ТС, непригодные для употребления в пищу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0511 99 859 2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Конский волос и его отходы, в том числе в виде полотна на подложке или без нее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0511, из 9601, из 9705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Охотничьи трофеи, чучела, в том числе прошедшие таксидермическую обработку или законсервированные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(только для необработанных (законсервированных) охотничьих трофеев)</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для прошедших полную таксидер-мическую обработку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1001 19 000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твердая (только фуражное зерно)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1001 99 000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мягкая (только фуражное зерно)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1002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 (только фуражное зерно)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1003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(только фуражное зерно)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1004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 (только фуражное зерно)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1005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(только фуражное зерно)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1201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(только фуражное зерно)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 культур (кроме семян горчицы), используемая для кормления животных3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и их части (включая семена и плоды), используемые в ветеринарии, свежие или сушеные, целые или измельченные, дробленые или молотые3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при декларировании использования товаров в ветеринарии, в том числе в кормах для животных</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99 950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 цветочная пыльца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 неизмельченная, размолотая или неразмолотая, прессованная или в виде гранул</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1301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Прополис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 (включая лярд) и жир домашней птицы, кроме жира, указанного в позициях 15 и 62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крупного рогатого скота, овец или коз, кроме жира указанного в позиции 62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масла и их фракции, из рыбы или морских млекопитающих, нерафинированные или рафинированные, но без изменения химического состава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Жиропот и жировые вещества, получаемые из него (включая ланолин)</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жиры и масла животные и их фракции, нерафинированные или рафинированные, но без изменения химического состава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при декларировании использования товаров в кормах для животных</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9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ТС; не пригодные для употребления в пищу смеси или готовые продукты из животных или растительных жиров или масел или фракций различных жиров или масел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(при декларировании использования товаров в ветеринарии, в том числе в кормах для животных)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w:t>
            </w:r>
            <w:r>
              <w:br/>
            </w:r>
            <w:r>
              <w:rPr>
                <w:rFonts w:ascii="Times New Roman"/>
                <w:b w:val="false"/>
                <w:i w:val="false"/>
                <w:color w:val="000000"/>
                <w:sz w:val="20"/>
              </w:rPr>
              <w:t>
</w:t>
            </w:r>
            <w:r>
              <w:rPr>
                <w:rFonts w:ascii="Times New Roman"/>
                <w:b w:val="false"/>
                <w:i w:val="false"/>
                <w:color w:val="000000"/>
                <w:sz w:val="20"/>
              </w:rPr>
              <w:t>(за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 а также при ввозе на территорию Российской Федерации товаров, указанных в настоящей позиции, за исключением растительных жиров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1521 90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пчелиный и воски других насекомых и спермацет, окрашенные или неокрашенные, рафинированные или нерафинированные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аналогичные продукты из мяса, мясных субпродуктов или крови</w:t>
            </w:r>
            <w:r>
              <w:rPr>
                <w:rFonts w:ascii="Times New Roman"/>
                <w:b w:val="false"/>
                <w:i w:val="false"/>
                <w:color w:val="000000"/>
                <w:vertAlign w:val="superscript"/>
              </w:rPr>
              <w:t>1</w:t>
            </w:r>
            <w:r>
              <w:rPr>
                <w:rFonts w:ascii="Times New Roman"/>
                <w:b w:val="false"/>
                <w:i w:val="false"/>
                <w:color w:val="000000"/>
                <w:sz w:val="20"/>
              </w:rPr>
              <w:t>; готовые пищевые продукты, изготовленные на их основе</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продукты из мяса, мясных субпродуктов или крови прочие</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и соки из мяса, рыбы или ракообразных, моллюсков или прочих водных беспозвоночных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или консервированная рыба</w:t>
            </w:r>
            <w:r>
              <w:rPr>
                <w:rFonts w:ascii="Times New Roman"/>
                <w:b w:val="false"/>
                <w:i w:val="false"/>
                <w:color w:val="000000"/>
                <w:vertAlign w:val="superscript"/>
              </w:rPr>
              <w:t>1</w:t>
            </w:r>
            <w:r>
              <w:rPr>
                <w:rFonts w:ascii="Times New Roman"/>
                <w:b w:val="false"/>
                <w:i w:val="false"/>
                <w:color w:val="000000"/>
                <w:sz w:val="20"/>
              </w:rPr>
              <w:t>; икра осетровых и ее заменители, изготовленные из икринок рыбы</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ракообразные, моллюски и прочие водные беспозвоночные</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1902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ТС, или любой комбинации этих продуктов</w:t>
            </w:r>
            <w:r>
              <w:rPr>
                <w:rFonts w:ascii="Times New Roman"/>
                <w:b w:val="false"/>
                <w:i w:val="false"/>
                <w:color w:val="000000"/>
                <w:vertAlign w:val="superscript"/>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1904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ТС, или любой комбинации этих продуктов</w:t>
            </w:r>
            <w:r>
              <w:rPr>
                <w:rFonts w:ascii="Times New Roman"/>
                <w:b w:val="false"/>
                <w:i w:val="false"/>
                <w:color w:val="000000"/>
                <w:vertAlign w:val="superscript"/>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ТС, или любой комбинации этих продуктов</w:t>
            </w:r>
            <w:r>
              <w:rPr>
                <w:rFonts w:ascii="Times New Roman"/>
                <w:b w:val="false"/>
                <w:i w:val="false"/>
                <w:color w:val="000000"/>
                <w:vertAlign w:val="superscript"/>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2102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неактивные</w:t>
            </w:r>
            <w:r>
              <w:rPr>
                <w:rFonts w:ascii="Times New Roman"/>
                <w:b w:val="false"/>
                <w:i w:val="false"/>
                <w:color w:val="000000"/>
                <w:vertAlign w:val="superscript"/>
              </w:rPr>
              <w:t>3</w:t>
            </w:r>
            <w:r>
              <w:rPr>
                <w:rFonts w:ascii="Times New Roman"/>
                <w:b w:val="false"/>
                <w:i w:val="false"/>
                <w:color w:val="000000"/>
                <w:sz w:val="20"/>
              </w:rPr>
              <w:t>; прочие мертвые одноклеточные микроорганизмы, используемые для кормления животных</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ТС, или любую комбинацию этих продуктов2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2105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мороженого, выработанного на плодово-ягодной основе, фруктового и пищевого льда</w:t>
            </w:r>
            <w:r>
              <w:rPr>
                <w:rFonts w:ascii="Times New Roman"/>
                <w:b w:val="false"/>
                <w:i w:val="false"/>
                <w:color w:val="000000"/>
                <w:vertAlign w:val="superscript"/>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w:t>
            </w:r>
            <w:r>
              <w:br/>
            </w:r>
            <w:r>
              <w:rPr>
                <w:rFonts w:ascii="Times New Roman"/>
                <w:b w:val="false"/>
                <w:i w:val="false"/>
                <w:color w:val="000000"/>
                <w:sz w:val="20"/>
              </w:rPr>
              <w:t>
</w:t>
            </w:r>
            <w:r>
              <w:rPr>
                <w:rFonts w:ascii="Times New Roman"/>
                <w:b w:val="false"/>
                <w:i w:val="false"/>
                <w:color w:val="000000"/>
                <w:sz w:val="20"/>
              </w:rPr>
              <w:t>(за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готовые пищевые продукты, не включенные в иные позиции ТН ВЭД ТС</w:t>
            </w:r>
            <w:r>
              <w:rPr>
                <w:rFonts w:ascii="Times New Roman"/>
                <w:b w:val="false"/>
                <w:i w:val="false"/>
                <w:color w:val="000000"/>
                <w:vertAlign w:val="superscript"/>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территории Республики Беларусь и Республики Казахстан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ТС, или любой комбинации этих продуктов, не включено в реестр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2304 00 000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растительных жиров или масел, кроме отходов соевых и арахисовых, немолотые или молотые, негранулированные или гранулированные, используемые для кормления животных</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 кормления животных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для товара, ввозимого на территории Республики Беларусь и Республики Казахстан, ветеринарный сертификат – для товара, содержащего компоненты животного происхождения, ввозимого на территорию Российской Федерации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(кроме кормов для кошек и собак в заводской упаковке, подвергнутых тепловой обработке)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4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29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химические соединения (для применения в ветеринарии)</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Фармацевтическая продукция </w:t>
            </w:r>
            <w:r>
              <w:br/>
            </w:r>
            <w:r>
              <w:rPr>
                <w:rFonts w:ascii="Times New Roman"/>
                <w:b w:val="false"/>
                <w:i w:val="false"/>
                <w:color w:val="000000"/>
                <w:sz w:val="20"/>
              </w:rPr>
              <w:t>
</w:t>
            </w:r>
            <w:r>
              <w:rPr>
                <w:rFonts w:ascii="Times New Roman"/>
                <w:b w:val="false"/>
                <w:i w:val="false"/>
                <w:color w:val="000000"/>
                <w:sz w:val="20"/>
              </w:rPr>
              <w:t xml:space="preserve">(для применения в ветеринарии)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а также незарегистрированного товара, ввозимого из третьих стран на территорию Российской Федерации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для товара, ввозимого на территории Республики Беларусь и Республики Казахстан, ветеринарный сертификат – для товара, содержащего компоненты животного происхождения, ввозимого на территорию Российской Федерации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28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Ферменты (энзимы)</w:t>
            </w:r>
            <w:r>
              <w:rPr>
                <w:rFonts w:ascii="Times New Roman"/>
                <w:b w:val="false"/>
                <w:i w:val="false"/>
                <w:color w:val="000000"/>
                <w:vertAlign w:val="superscript"/>
              </w:rPr>
              <w:t>3</w:t>
            </w:r>
            <w:r>
              <w:rPr>
                <w:rFonts w:ascii="Times New Roman"/>
                <w:b w:val="false"/>
                <w:i w:val="false"/>
                <w:color w:val="000000"/>
                <w:sz w:val="20"/>
              </w:rPr>
              <w:t>; ферментные препараты (для применения в ветеринарии)</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а также незарегистрированного товара, ввозимого из третьих стран на территорию Российской Федерации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r>
              <w:rPr>
                <w:rFonts w:ascii="Times New Roman"/>
                <w:b w:val="false"/>
                <w:i w:val="false"/>
                <w:color w:val="000000"/>
                <w:vertAlign w:val="superscript"/>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3822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диагностические или лабораторные на подложке, готовые диагностические или лабораторные реагенты на подложке или без нее (для применения в ветеринарии); сертифицированные эталонные материалы (для применения в ветеринарии)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территории Республики Беларусь и Республики Казахстан, а в отношении товара, ввозимого из третьих стран на территорию Российской Федерации, мера применяется до принятия соответствующих технических регламентов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18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21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кишок (кроме волокна из фиброина шелкопряда), синюги, пузырей или сухожилий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28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пушно-меховое (включая головы, хвосты, лапы и прочие части или обрезки, пригодные для изготовления меховых изделий)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не подвергнутая кардо- или гребнечесанию</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 животных, тонкий или грубый, не подвергнутый кардо- или гребнечесанию</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шерсти или тонкого или грубого волоса животных, включая прядильные отходы, но исключая расщипанное сырье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9508 10 000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в составе цирков передвижных и зверинцев передвижных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9705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Коллекции и предметы коллекционирования по зоологии, анатомии и палеонтологии животных (кроме экспонатов музейного хранения)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3923,</w:t>
            </w:r>
            <w:r>
              <w:br/>
            </w:r>
            <w:r>
              <w:rPr>
                <w:rFonts w:ascii="Times New Roman"/>
                <w:b w:val="false"/>
                <w:i w:val="false"/>
                <w:color w:val="000000"/>
                <w:sz w:val="20"/>
              </w:rPr>
              <w:t>
</w:t>
            </w:r>
            <w:r>
              <w:rPr>
                <w:rFonts w:ascii="Times New Roman"/>
                <w:b w:val="false"/>
                <w:i w:val="false"/>
                <w:color w:val="000000"/>
                <w:sz w:val="20"/>
              </w:rPr>
              <w:t>из 3926,</w:t>
            </w:r>
            <w:r>
              <w:br/>
            </w:r>
            <w:r>
              <w:rPr>
                <w:rFonts w:ascii="Times New Roman"/>
                <w:b w:val="false"/>
                <w:i w:val="false"/>
                <w:color w:val="000000"/>
                <w:sz w:val="20"/>
              </w:rPr>
              <w:t>
</w:t>
            </w:r>
            <w:r>
              <w:rPr>
                <w:rFonts w:ascii="Times New Roman"/>
                <w:b w:val="false"/>
                <w:i w:val="false"/>
                <w:color w:val="000000"/>
                <w:sz w:val="20"/>
              </w:rPr>
              <w:t>из 4415,</w:t>
            </w:r>
            <w:r>
              <w:br/>
            </w:r>
            <w:r>
              <w:rPr>
                <w:rFonts w:ascii="Times New Roman"/>
                <w:b w:val="false"/>
                <w:i w:val="false"/>
                <w:color w:val="000000"/>
                <w:sz w:val="20"/>
              </w:rPr>
              <w:t>
</w:t>
            </w:r>
            <w:r>
              <w:rPr>
                <w:rFonts w:ascii="Times New Roman"/>
                <w:b w:val="false"/>
                <w:i w:val="false"/>
                <w:color w:val="000000"/>
                <w:sz w:val="20"/>
              </w:rPr>
              <w:t>из 4416 00 000 0,</w:t>
            </w:r>
            <w:r>
              <w:br/>
            </w:r>
            <w:r>
              <w:rPr>
                <w:rFonts w:ascii="Times New Roman"/>
                <w:b w:val="false"/>
                <w:i w:val="false"/>
                <w:color w:val="000000"/>
                <w:sz w:val="20"/>
              </w:rPr>
              <w:t>
</w:t>
            </w:r>
            <w:r>
              <w:rPr>
                <w:rFonts w:ascii="Times New Roman"/>
                <w:b w:val="false"/>
                <w:i w:val="false"/>
                <w:color w:val="000000"/>
                <w:sz w:val="20"/>
              </w:rPr>
              <w:t>из 4421,</w:t>
            </w:r>
            <w:r>
              <w:br/>
            </w:r>
            <w:r>
              <w:rPr>
                <w:rFonts w:ascii="Times New Roman"/>
                <w:b w:val="false"/>
                <w:i w:val="false"/>
                <w:color w:val="000000"/>
                <w:sz w:val="20"/>
              </w:rPr>
              <w:t>
</w:t>
            </w:r>
            <w:r>
              <w:rPr>
                <w:rFonts w:ascii="Times New Roman"/>
                <w:b w:val="false"/>
                <w:i w:val="false"/>
                <w:color w:val="000000"/>
                <w:sz w:val="20"/>
              </w:rPr>
              <w:t>из 7020 00,</w:t>
            </w:r>
            <w:r>
              <w:br/>
            </w:r>
            <w:r>
              <w:rPr>
                <w:rFonts w:ascii="Times New Roman"/>
                <w:b w:val="false"/>
                <w:i w:val="false"/>
                <w:color w:val="000000"/>
                <w:sz w:val="20"/>
              </w:rPr>
              <w:t>
</w:t>
            </w:r>
            <w:r>
              <w:rPr>
                <w:rFonts w:ascii="Times New Roman"/>
                <w:b w:val="false"/>
                <w:i w:val="false"/>
                <w:color w:val="000000"/>
                <w:sz w:val="20"/>
              </w:rPr>
              <w:t>из 7309 00,</w:t>
            </w:r>
            <w:r>
              <w:br/>
            </w:r>
            <w:r>
              <w:rPr>
                <w:rFonts w:ascii="Times New Roman"/>
                <w:b w:val="false"/>
                <w:i w:val="false"/>
                <w:color w:val="000000"/>
                <w:sz w:val="20"/>
              </w:rPr>
              <w:t>
</w:t>
            </w:r>
            <w:r>
              <w:rPr>
                <w:rFonts w:ascii="Times New Roman"/>
                <w:b w:val="false"/>
                <w:i w:val="false"/>
                <w:color w:val="000000"/>
                <w:sz w:val="20"/>
              </w:rPr>
              <w:t>из 7310,</w:t>
            </w:r>
            <w:r>
              <w:br/>
            </w:r>
            <w:r>
              <w:rPr>
                <w:rFonts w:ascii="Times New Roman"/>
                <w:b w:val="false"/>
                <w:i w:val="false"/>
                <w:color w:val="000000"/>
                <w:sz w:val="20"/>
              </w:rPr>
              <w:t>
</w:t>
            </w:r>
            <w:r>
              <w:rPr>
                <w:rFonts w:ascii="Times New Roman"/>
                <w:b w:val="false"/>
                <w:i w:val="false"/>
                <w:color w:val="000000"/>
                <w:sz w:val="20"/>
              </w:rPr>
              <w:t>из 7326,</w:t>
            </w:r>
            <w:r>
              <w:br/>
            </w:r>
            <w:r>
              <w:rPr>
                <w:rFonts w:ascii="Times New Roman"/>
                <w:b w:val="false"/>
                <w:i w:val="false"/>
                <w:color w:val="000000"/>
                <w:sz w:val="20"/>
              </w:rPr>
              <w:t>
</w:t>
            </w:r>
            <w:r>
              <w:rPr>
                <w:rFonts w:ascii="Times New Roman"/>
                <w:b w:val="false"/>
                <w:i w:val="false"/>
                <w:color w:val="000000"/>
                <w:sz w:val="20"/>
              </w:rPr>
              <w:t xml:space="preserve">из 7616, </w:t>
            </w:r>
            <w:r>
              <w:br/>
            </w:r>
            <w:r>
              <w:rPr>
                <w:rFonts w:ascii="Times New Roman"/>
                <w:b w:val="false"/>
                <w:i w:val="false"/>
                <w:color w:val="000000"/>
                <w:sz w:val="20"/>
              </w:rPr>
              <w:t>
</w:t>
            </w:r>
            <w:r>
              <w:rPr>
                <w:rFonts w:ascii="Times New Roman"/>
                <w:b w:val="false"/>
                <w:i w:val="false"/>
                <w:color w:val="000000"/>
                <w:sz w:val="20"/>
              </w:rPr>
              <w:t>8436 10 000 0,</w:t>
            </w:r>
            <w:r>
              <w:br/>
            </w:r>
            <w:r>
              <w:rPr>
                <w:rFonts w:ascii="Times New Roman"/>
                <w:b w:val="false"/>
                <w:i w:val="false"/>
                <w:color w:val="000000"/>
                <w:sz w:val="20"/>
              </w:rPr>
              <w:t>
</w:t>
            </w:r>
            <w:r>
              <w:rPr>
                <w:rFonts w:ascii="Times New Roman"/>
                <w:b w:val="false"/>
                <w:i w:val="false"/>
                <w:color w:val="000000"/>
                <w:sz w:val="20"/>
              </w:rPr>
              <w:t>из 8436 21 000 0,</w:t>
            </w:r>
            <w:r>
              <w:br/>
            </w:r>
            <w:r>
              <w:rPr>
                <w:rFonts w:ascii="Times New Roman"/>
                <w:b w:val="false"/>
                <w:i w:val="false"/>
                <w:color w:val="000000"/>
                <w:sz w:val="20"/>
              </w:rPr>
              <w:t>
</w:t>
            </w:r>
            <w:r>
              <w:rPr>
                <w:rFonts w:ascii="Times New Roman"/>
                <w:b w:val="false"/>
                <w:i w:val="false"/>
                <w:color w:val="000000"/>
                <w:sz w:val="20"/>
              </w:rPr>
              <w:t>из 8436 29 000 0,</w:t>
            </w:r>
            <w:r>
              <w:br/>
            </w:r>
            <w:r>
              <w:rPr>
                <w:rFonts w:ascii="Times New Roman"/>
                <w:b w:val="false"/>
                <w:i w:val="false"/>
                <w:color w:val="000000"/>
                <w:sz w:val="20"/>
              </w:rPr>
              <w:t>
</w:t>
            </w:r>
            <w:r>
              <w:rPr>
                <w:rFonts w:ascii="Times New Roman"/>
                <w:b w:val="false"/>
                <w:i w:val="false"/>
                <w:color w:val="000000"/>
                <w:sz w:val="20"/>
              </w:rPr>
              <w:t>из 8436 80 900 0, из 8606 91 800 0,</w:t>
            </w:r>
            <w:r>
              <w:br/>
            </w:r>
            <w:r>
              <w:rPr>
                <w:rFonts w:ascii="Times New Roman"/>
                <w:b w:val="false"/>
                <w:i w:val="false"/>
                <w:color w:val="000000"/>
                <w:sz w:val="20"/>
              </w:rPr>
              <w:t>
</w:t>
            </w:r>
            <w:r>
              <w:rPr>
                <w:rFonts w:ascii="Times New Roman"/>
                <w:b w:val="false"/>
                <w:i w:val="false"/>
                <w:color w:val="000000"/>
                <w:sz w:val="20"/>
              </w:rPr>
              <w:t>из 8609 00,</w:t>
            </w:r>
            <w:r>
              <w:br/>
            </w:r>
            <w:r>
              <w:rPr>
                <w:rFonts w:ascii="Times New Roman"/>
                <w:b w:val="false"/>
                <w:i w:val="false"/>
                <w:color w:val="000000"/>
                <w:sz w:val="20"/>
              </w:rPr>
              <w:t>
</w:t>
            </w:r>
            <w:r>
              <w:rPr>
                <w:rFonts w:ascii="Times New Roman"/>
                <w:b w:val="false"/>
                <w:i w:val="false"/>
                <w:color w:val="000000"/>
                <w:sz w:val="20"/>
              </w:rPr>
              <w:t>из 8716 39 800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(документ уполномоченного органа страны-экспортера – в случае сложной эпизоотической ситуации)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(в случае сложной эпизоотической ситуации также указываются дополни-тельные требования)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Меры, применяемые c момента присоединения Республики Казахстан к Всемирной торговой организации</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 ослы, мулы и лошаки живые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или ветеринарный паспорт (для спортивных лошадей)</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живой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живые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 живые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Домашняя птица живая, то есть куры домашние (Gallus domesticus), утки, гуси, индейки и цесарки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 за исключением указанных в позициях 1 – 5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или ветеринарный паспорт (для собак и кошек, ввозимых для личного пользования в количестве не более 2 голов)</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за исключением случаев ввоза собак и кошек для личного пользования в количестве не более 2 голов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 охлажденное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 или козлятина свежая, охлажденная или замороженная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лошадей, ослов, мулов или лошаков, свежее, охлажденное или замороженное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субпродукты крупного рогатого скота, свиней, овец, коз, лошадей, ослов, мулов или лошаков, свежие, охлажденные или замороженные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позиции 5 настоящего перечня, свежие, охлажденные или замороженные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мясо и пищевые мясные субпродукты, свежие, охлажденные или замороженные, за исключением указанных в позициях 7 – 13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r>
              <w:rPr>
                <w:rFonts w:ascii="Times New Roman"/>
                <w:b w:val="false"/>
                <w:i w:val="false"/>
                <w:color w:val="000000"/>
                <w:sz w:val="20"/>
              </w:rPr>
              <w:t>; пищевая мука из мяса или мясных субпродуктов</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рыба, предназначенная для употребления в пищу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или охлажденная, за исключением рыбного филе и прочего мяса рыбы, указанных в позиции 21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мороженая, за исключением рыбного филе и мяса рыбы, указанных в позиции 21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Филе рыбное и прочее мясо рыбы (включая фарш), свежие, охлажденные или мороженые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6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сушеная, соленая или в рассоле; рыба копченая, не подвергнутая или подвергнутая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рыбная мука тонкого и грубого помола и гранулы из рыбы, пригодные для употребления в пищу</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9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в панцире или без панциря, живые, свежие, охлажденные, мороженые, сушеные1,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ракообразные копченые в панцире или без панциря,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ракообразные в панцире,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охлажденные или неохлажденные,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мука тонкого и грубого помола и гранулы из ракообразных, пригодные для употребления в пищу</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8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Моллюски, в раковине или без раковины,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моллюски копченые, в раковине или без раковины,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мука тонкого и грубого помола и гранулы из моллюсков, пригодные для употребления в пищу</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8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Водные беспозвоночные, кроме ракообразных и моллюсков,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водные беспозвоночные, кроме ракообразных и моллюсков, копченые,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мука тонкого и грубого помола и гранулы из водных беспозвоночных, кроме ракообразных и моллюсков, пригодные для употребления в пищу</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 подслащивающих веществ (кроме сырого молока и сырых сливок)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Сырое молоко и сырые сливки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 подслащивающих веществ</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несгущенная, с добавлением или без добавления сахара или других подслащивающих веществ</w:t>
            </w:r>
            <w:r>
              <w:rPr>
                <w:rFonts w:ascii="Times New Roman"/>
                <w:b w:val="false"/>
                <w:i w:val="false"/>
                <w:color w:val="000000"/>
                <w:vertAlign w:val="superscript"/>
              </w:rPr>
              <w:t>1</w:t>
            </w: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 и прочие жиры и масла, изготовленные из молока</w:t>
            </w:r>
            <w:r>
              <w:rPr>
                <w:rFonts w:ascii="Times New Roman"/>
                <w:b w:val="false"/>
                <w:i w:val="false"/>
                <w:color w:val="000000"/>
                <w:vertAlign w:val="superscript"/>
              </w:rPr>
              <w:t>1</w:t>
            </w:r>
            <w:r>
              <w:rPr>
                <w:rFonts w:ascii="Times New Roman"/>
                <w:b w:val="false"/>
                <w:i w:val="false"/>
                <w:color w:val="000000"/>
                <w:sz w:val="20"/>
              </w:rPr>
              <w:t>; молочные пасты1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56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w:t>
            </w:r>
            <w:r>
              <w:rPr>
                <w:rFonts w:ascii="Times New Roman"/>
                <w:b w:val="false"/>
                <w:i w:val="false"/>
                <w:color w:val="000000"/>
                <w:vertAlign w:val="superscript"/>
              </w:rPr>
              <w:t>1</w:t>
            </w:r>
            <w:r>
              <w:rPr>
                <w:rFonts w:ascii="Times New Roman"/>
                <w:b w:val="false"/>
                <w:i w:val="false"/>
                <w:color w:val="000000"/>
                <w:sz w:val="20"/>
              </w:rPr>
              <w:t>,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ТС, или любую комбинацию этих продуктов</w:t>
            </w:r>
            <w:r>
              <w:rPr>
                <w:rFonts w:ascii="Times New Roman"/>
                <w:b w:val="false"/>
                <w:i w:val="false"/>
                <w:color w:val="000000"/>
                <w:vertAlign w:val="superscript"/>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плавленые, содержащие колбасу, мясо, мясные субпродукты, кровь, рыбу, ракообразных, моллюсков или прочих беспозвоночных, или продукты группы 04 ТН ВЭД ТС, или любую комбинацию этих продуктов</w:t>
            </w:r>
            <w:r>
              <w:rPr>
                <w:rFonts w:ascii="Times New Roman"/>
                <w:b w:val="false"/>
                <w:i w:val="false"/>
                <w:color w:val="000000"/>
                <w:vertAlign w:val="superscript"/>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w:t>
            </w:r>
            <w:r>
              <w:br/>
            </w:r>
            <w:r>
              <w:rPr>
                <w:rFonts w:ascii="Times New Roman"/>
                <w:b w:val="false"/>
                <w:i w:val="false"/>
                <w:color w:val="000000"/>
                <w:sz w:val="20"/>
              </w:rPr>
              <w:t>
</w:t>
            </w:r>
            <w:r>
              <w:rPr>
                <w:rFonts w:ascii="Times New Roman"/>
                <w:b w:val="false"/>
                <w:i w:val="false"/>
                <w:color w:val="000000"/>
                <w:sz w:val="20"/>
              </w:rPr>
              <w:t>(за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ТС, или любой комбинации этих продуктов не включено в реестр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в скорлупе, свежие, консервированные</w:t>
            </w:r>
            <w:r>
              <w:rPr>
                <w:rFonts w:ascii="Times New Roman"/>
                <w:b w:val="false"/>
                <w:i w:val="false"/>
                <w:color w:val="000000"/>
                <w:vertAlign w:val="superscript"/>
              </w:rPr>
              <w:t>1</w:t>
            </w:r>
            <w:r>
              <w:rPr>
                <w:rFonts w:ascii="Times New Roman"/>
                <w:b w:val="false"/>
                <w:i w:val="false"/>
                <w:color w:val="000000"/>
                <w:sz w:val="20"/>
              </w:rPr>
              <w:t xml:space="preserve"> или вареные</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только для переработанных яйцепродуктов</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без скорлупы и яичные желтки, свежие, сушеные,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формованные</w:t>
            </w:r>
            <w:r>
              <w:rPr>
                <w:rFonts w:ascii="Times New Roman"/>
                <w:b w:val="false"/>
                <w:i w:val="false"/>
                <w:color w:val="000000"/>
                <w:vertAlign w:val="superscript"/>
              </w:rPr>
              <w:t>1</w:t>
            </w:r>
            <w:r>
              <w:rPr>
                <w:rFonts w:ascii="Times New Roman"/>
                <w:b w:val="false"/>
                <w:i w:val="false"/>
                <w:color w:val="000000"/>
                <w:sz w:val="20"/>
              </w:rPr>
              <w:t>, мороженные или консервированные другим способом</w:t>
            </w:r>
            <w:r>
              <w:rPr>
                <w:rFonts w:ascii="Times New Roman"/>
                <w:b w:val="false"/>
                <w:i w:val="false"/>
                <w:color w:val="000000"/>
                <w:vertAlign w:val="superscript"/>
              </w:rPr>
              <w:t>1</w:t>
            </w:r>
            <w:r>
              <w:rPr>
                <w:rFonts w:ascii="Times New Roman"/>
                <w:b w:val="false"/>
                <w:i w:val="false"/>
                <w:color w:val="000000"/>
                <w:sz w:val="20"/>
              </w:rPr>
              <w:t>, с добавлением или без добавления сахара или других подслащивающих веществ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 натуральный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животного происхождения, не включенные в иные позиции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Щетина свиная или кабанья; барсучий или прочий волос, используемый для производства щеточных изделий; их отходы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17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Шкурки и прочие части птиц с перьями или пухом, перья и части перьев (с подрезанными или не 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15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0507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животного происхождения, не включенные в иные позиции ТН ВЭД ТС; павшие животные группы 01 ТН ВЭД ТС или 03 ТН ВЭД ТС, непригодные для употребления в пищу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0511 99 859 2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Конский волос и его отходы, в том числе в виде полотна на подложке или без нее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0511, из 9601, из 9705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Охотничьи трофеи, чучела, в том числе прошедшие таксидермическую обработку или законсервированные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(только для необработанных (законсервированных) охотничьих трофеев)</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для прошедших полную таксидермическую обработку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1001 19 000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твердая (только фуражное зерно)</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1001 99 000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мягкая (только фуражное зерно)</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1002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 (только фуражное зерно)</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1003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(только фуражное зерно)</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1004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 (только фуражное зерно)</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1005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(только фуражное зерно)</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24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1201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(только фуражное зерно)</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25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из семян или плодов масличных культур (кроме семян горчицы), используемая для кормления животных</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Растения и их части (включая семена и плоды), используемые в ветеринарии, свежие или сушеные, целые или измельченные, дробленые или молотые</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при декларировании использования товаров в ветеринарии, в том числе в кормах для животных</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1212 99 950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 цветочная пыльца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мякина зерновых, необработанная, измельченная или не измельченная, размолотая или не размолотая, прессованная или в виде гранул</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1301 90 000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Прополис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 (включая лярд) и жир домашней птицы, кроме жира, указанного в позициях 15 и 62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28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крупного рогатого скота, овец или коз, кроме жира, указанного в позиции 62 настоящего перечня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масла и их фракции, из рыбы или морских млекопитающих, нерафинированные или рафинированные, но без изменения химического состава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Жиропот и жировые вещества, получаемые из него (включая ланолин)</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жиры и масла животные и их фракции, нерафинированные или рафинированные, но без изменения химического состава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только при декларировании использования товаров в кормах для животных</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9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ТС; непригодные для употребления в пищу смеси или готовые продукты из животных или растительных жиров или масел или фракций различных жиров или масел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(при декларировании использования товаров в ветеринарии, в том числе в кормах для животным)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 а также при ввозе на территории Республики Казахстан и Российской Федерации товаров, указанных в настоящей позиции, за исключением растительных жиров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1521 90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 пчелиный и воски других насекомых и спермацет, окрашенные или неокрашенные, рафинированные или нерафинированные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аналогичные продукты из мяса, мясных субпродуктов или крови1; готовые пищевые продукты, изготовленные на их основе1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продукты из мяса, мясных субпродуктов или крови прочие1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и соки из мяса, рыбы или ракообразных, моллюсков или прочих водных беспозвоночных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или консервированная рыба</w:t>
            </w:r>
            <w:r>
              <w:rPr>
                <w:rFonts w:ascii="Times New Roman"/>
                <w:b w:val="false"/>
                <w:i w:val="false"/>
                <w:color w:val="000000"/>
                <w:vertAlign w:val="superscript"/>
              </w:rPr>
              <w:t>1</w:t>
            </w:r>
            <w:r>
              <w:rPr>
                <w:rFonts w:ascii="Times New Roman"/>
                <w:b w:val="false"/>
                <w:i w:val="false"/>
                <w:color w:val="000000"/>
                <w:sz w:val="20"/>
              </w:rPr>
              <w:t>; икра осетровых и ее заменители, изготовленные из икринок рыбы</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 консервированные ракообразные, моллюски и прочие водные беспозвоночные</w:t>
            </w:r>
            <w:r>
              <w:rPr>
                <w:rFonts w:ascii="Times New Roman"/>
                <w:b w:val="false"/>
                <w:i w:val="false"/>
                <w:color w:val="000000"/>
                <w:vertAlign w:val="superscript"/>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1902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ТС, или любой комбинации этих продуктов</w:t>
            </w:r>
            <w:r>
              <w:rPr>
                <w:rFonts w:ascii="Times New Roman"/>
                <w:b w:val="false"/>
                <w:i w:val="false"/>
                <w:color w:val="000000"/>
                <w:vertAlign w:val="superscript"/>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w:t>
            </w:r>
            <w:r>
              <w:br/>
            </w:r>
            <w:r>
              <w:rPr>
                <w:rFonts w:ascii="Times New Roman"/>
                <w:b w:val="false"/>
                <w:i w:val="false"/>
                <w:color w:val="000000"/>
                <w:sz w:val="20"/>
              </w:rPr>
              <w:t>
</w:t>
            </w:r>
            <w:r>
              <w:rPr>
                <w:rFonts w:ascii="Times New Roman"/>
                <w:b w:val="false"/>
                <w:i w:val="false"/>
                <w:color w:val="000000"/>
                <w:sz w:val="20"/>
              </w:rPr>
              <w:t>(за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1904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ТС, или любой комбинации этих продуктов</w:t>
            </w:r>
            <w:r>
              <w:rPr>
                <w:rFonts w:ascii="Times New Roman"/>
                <w:b w:val="false"/>
                <w:i w:val="false"/>
                <w:color w:val="000000"/>
                <w:vertAlign w:val="superscript"/>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w:t>
            </w:r>
            <w:r>
              <w:br/>
            </w:r>
            <w:r>
              <w:rPr>
                <w:rFonts w:ascii="Times New Roman"/>
                <w:b w:val="false"/>
                <w:i w:val="false"/>
                <w:color w:val="000000"/>
                <w:sz w:val="20"/>
              </w:rPr>
              <w:t>
</w:t>
            </w:r>
            <w:r>
              <w:rPr>
                <w:rFonts w:ascii="Times New Roman"/>
                <w:b w:val="false"/>
                <w:i w:val="false"/>
                <w:color w:val="000000"/>
                <w:sz w:val="20"/>
              </w:rPr>
              <w:t>(за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ТС, или любой комбинации этих продуктов</w:t>
            </w:r>
            <w:r>
              <w:rPr>
                <w:rFonts w:ascii="Times New Roman"/>
                <w:b w:val="false"/>
                <w:i w:val="false"/>
                <w:color w:val="000000"/>
                <w:vertAlign w:val="superscript"/>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w:t>
            </w:r>
            <w:r>
              <w:br/>
            </w:r>
            <w:r>
              <w:rPr>
                <w:rFonts w:ascii="Times New Roman"/>
                <w:b w:val="false"/>
                <w:i w:val="false"/>
                <w:color w:val="000000"/>
                <w:sz w:val="20"/>
              </w:rPr>
              <w:t>
</w:t>
            </w:r>
            <w:r>
              <w:rPr>
                <w:rFonts w:ascii="Times New Roman"/>
                <w:b w:val="false"/>
                <w:i w:val="false"/>
                <w:color w:val="000000"/>
                <w:sz w:val="20"/>
              </w:rPr>
              <w:t>(за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2102 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неактивные</w:t>
            </w:r>
            <w:r>
              <w:rPr>
                <w:rFonts w:ascii="Times New Roman"/>
                <w:b w:val="false"/>
                <w:i w:val="false"/>
                <w:color w:val="000000"/>
                <w:vertAlign w:val="superscript"/>
              </w:rPr>
              <w:t>5</w:t>
            </w:r>
            <w:r>
              <w:rPr>
                <w:rFonts w:ascii="Times New Roman"/>
                <w:b w:val="false"/>
                <w:i w:val="false"/>
                <w:color w:val="000000"/>
                <w:sz w:val="20"/>
              </w:rPr>
              <w:t>; прочие мертвые одноклеточные микроорганизмы, используемые для кормления животных</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9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ТС, или любую комбинацию этих продуктов</w:t>
            </w:r>
            <w:r>
              <w:rPr>
                <w:rFonts w:ascii="Times New Roman"/>
                <w:b w:val="false"/>
                <w:i w:val="false"/>
                <w:color w:val="000000"/>
                <w:vertAlign w:val="superscript"/>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w:t>
            </w:r>
            <w:r>
              <w:br/>
            </w:r>
            <w:r>
              <w:rPr>
                <w:rFonts w:ascii="Times New Roman"/>
                <w:b w:val="false"/>
                <w:i w:val="false"/>
                <w:color w:val="000000"/>
                <w:sz w:val="20"/>
              </w:rPr>
              <w:t>
</w:t>
            </w:r>
            <w:r>
              <w:rPr>
                <w:rFonts w:ascii="Times New Roman"/>
                <w:b w:val="false"/>
                <w:i w:val="false"/>
                <w:color w:val="000000"/>
                <w:sz w:val="20"/>
              </w:rPr>
              <w:t>(за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53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2105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мороженого, выработанного на плодово-ягодной основе, фруктового и пищевого льда</w:t>
            </w:r>
            <w:r>
              <w:rPr>
                <w:rFonts w:ascii="Times New Roman"/>
                <w:b w:val="false"/>
                <w:i w:val="false"/>
                <w:color w:val="000000"/>
                <w:vertAlign w:val="superscript"/>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готовые пищевые продукты, не включенные в иные позиции ТН ВЭД ТС4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на территорию Республики Беларусь</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ТС, или любой комбинации этих продуктов не включено в реестр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25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2304 00 000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2306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Жмыхи и другие твердые отходы, получаемые при извлечении растительных жиров или масел, кроме отходов соевых и арахисовых, немолотые или молотые, негранулированные или гранулированные, используемые для кормления животных5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 кормления животных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4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29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химические соединения (для применения в ветеринарии)5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 30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 (для применения в ветеринарии)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3504 00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Ферменты (энзимы)</w:t>
            </w:r>
            <w:r>
              <w:rPr>
                <w:rFonts w:ascii="Times New Roman"/>
                <w:b w:val="false"/>
                <w:i w:val="false"/>
                <w:color w:val="000000"/>
                <w:vertAlign w:val="superscript"/>
              </w:rPr>
              <w:t>5</w:t>
            </w:r>
            <w:r>
              <w:rPr>
                <w:rFonts w:ascii="Times New Roman"/>
                <w:b w:val="false"/>
                <w:i w:val="false"/>
                <w:color w:val="000000"/>
                <w:sz w:val="20"/>
              </w:rPr>
              <w:t>; ферментные препараты (для применения в ветеринарии)</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мера применяется в 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r>
              <w:rPr>
                <w:rFonts w:ascii="Times New Roman"/>
                <w:b w:val="false"/>
                <w:i w:val="false"/>
                <w:color w:val="000000"/>
                <w:vertAlign w:val="superscript"/>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3822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диагностические или лабораторные на подложке, готовые диагностические или лабораторные реагенты на подложке или без нее (для применения в ветеринарии); сертифицированные эталонные материалы (для применения в ветеринарии)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Казахстан и Российской Федерации, мера применяется до принятия соответствующих технических регламентов</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18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21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кишок (кроме волокна из фиброина шелкопряда), синюги, пузырей или сухожилий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пушно-меховое (включая головы, хвосты, лапы и прочие части или обрезки, пригодные для изготовления меховых изделий)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не подвергнутая кардо- или гребнечесанию</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 животных, тонкий или грубый, не подвергнутый кардо- или гребнечесанию</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шерсти или тонкого или грубого волоса животных, включая прядильные отходы, но исключая расщипанное сырье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9508 10 000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в составе цирков передвижных и зверинцев передвижных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9705 00 000 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Коллекции и предметы коллекционирования по зоологии, анатомии и палеонтологии животных (кроме экспонатов музейного хранения)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3923,</w:t>
            </w:r>
            <w:r>
              <w:br/>
            </w:r>
            <w:r>
              <w:rPr>
                <w:rFonts w:ascii="Times New Roman"/>
                <w:b w:val="false"/>
                <w:i w:val="false"/>
                <w:color w:val="000000"/>
                <w:sz w:val="20"/>
              </w:rPr>
              <w:t>
</w:t>
            </w:r>
            <w:r>
              <w:rPr>
                <w:rFonts w:ascii="Times New Roman"/>
                <w:b w:val="false"/>
                <w:i w:val="false"/>
                <w:color w:val="000000"/>
                <w:sz w:val="20"/>
              </w:rPr>
              <w:t>из 3926,</w:t>
            </w:r>
            <w:r>
              <w:br/>
            </w:r>
            <w:r>
              <w:rPr>
                <w:rFonts w:ascii="Times New Roman"/>
                <w:b w:val="false"/>
                <w:i w:val="false"/>
                <w:color w:val="000000"/>
                <w:sz w:val="20"/>
              </w:rPr>
              <w:t>
</w:t>
            </w:r>
            <w:r>
              <w:rPr>
                <w:rFonts w:ascii="Times New Roman"/>
                <w:b w:val="false"/>
                <w:i w:val="false"/>
                <w:color w:val="000000"/>
                <w:sz w:val="20"/>
              </w:rPr>
              <w:t>из 4415,</w:t>
            </w:r>
            <w:r>
              <w:br/>
            </w:r>
            <w:r>
              <w:rPr>
                <w:rFonts w:ascii="Times New Roman"/>
                <w:b w:val="false"/>
                <w:i w:val="false"/>
                <w:color w:val="000000"/>
                <w:sz w:val="20"/>
              </w:rPr>
              <w:t>
</w:t>
            </w:r>
            <w:r>
              <w:rPr>
                <w:rFonts w:ascii="Times New Roman"/>
                <w:b w:val="false"/>
                <w:i w:val="false"/>
                <w:color w:val="000000"/>
                <w:sz w:val="20"/>
              </w:rPr>
              <w:t>из 4416 00 000 0,</w:t>
            </w:r>
            <w:r>
              <w:br/>
            </w:r>
            <w:r>
              <w:rPr>
                <w:rFonts w:ascii="Times New Roman"/>
                <w:b w:val="false"/>
                <w:i w:val="false"/>
                <w:color w:val="000000"/>
                <w:sz w:val="20"/>
              </w:rPr>
              <w:t>
</w:t>
            </w:r>
            <w:r>
              <w:rPr>
                <w:rFonts w:ascii="Times New Roman"/>
                <w:b w:val="false"/>
                <w:i w:val="false"/>
                <w:color w:val="000000"/>
                <w:sz w:val="20"/>
              </w:rPr>
              <w:t>из 4421,</w:t>
            </w:r>
            <w:r>
              <w:br/>
            </w:r>
            <w:r>
              <w:rPr>
                <w:rFonts w:ascii="Times New Roman"/>
                <w:b w:val="false"/>
                <w:i w:val="false"/>
                <w:color w:val="000000"/>
                <w:sz w:val="20"/>
              </w:rPr>
              <w:t>
</w:t>
            </w:r>
            <w:r>
              <w:rPr>
                <w:rFonts w:ascii="Times New Roman"/>
                <w:b w:val="false"/>
                <w:i w:val="false"/>
                <w:color w:val="000000"/>
                <w:sz w:val="20"/>
              </w:rPr>
              <w:t>из 7020 00,</w:t>
            </w:r>
            <w:r>
              <w:br/>
            </w:r>
            <w:r>
              <w:rPr>
                <w:rFonts w:ascii="Times New Roman"/>
                <w:b w:val="false"/>
                <w:i w:val="false"/>
                <w:color w:val="000000"/>
                <w:sz w:val="20"/>
              </w:rPr>
              <w:t>
</w:t>
            </w:r>
            <w:r>
              <w:rPr>
                <w:rFonts w:ascii="Times New Roman"/>
                <w:b w:val="false"/>
                <w:i w:val="false"/>
                <w:color w:val="000000"/>
                <w:sz w:val="20"/>
              </w:rPr>
              <w:t>из 7309 00,</w:t>
            </w:r>
            <w:r>
              <w:br/>
            </w:r>
            <w:r>
              <w:rPr>
                <w:rFonts w:ascii="Times New Roman"/>
                <w:b w:val="false"/>
                <w:i w:val="false"/>
                <w:color w:val="000000"/>
                <w:sz w:val="20"/>
              </w:rPr>
              <w:t>
</w:t>
            </w:r>
            <w:r>
              <w:rPr>
                <w:rFonts w:ascii="Times New Roman"/>
                <w:b w:val="false"/>
                <w:i w:val="false"/>
                <w:color w:val="000000"/>
                <w:sz w:val="20"/>
              </w:rPr>
              <w:t>из 7310,</w:t>
            </w:r>
            <w:r>
              <w:br/>
            </w:r>
            <w:r>
              <w:rPr>
                <w:rFonts w:ascii="Times New Roman"/>
                <w:b w:val="false"/>
                <w:i w:val="false"/>
                <w:color w:val="000000"/>
                <w:sz w:val="20"/>
              </w:rPr>
              <w:t>
</w:t>
            </w:r>
            <w:r>
              <w:rPr>
                <w:rFonts w:ascii="Times New Roman"/>
                <w:b w:val="false"/>
                <w:i w:val="false"/>
                <w:color w:val="000000"/>
                <w:sz w:val="20"/>
              </w:rPr>
              <w:t>из 7326,</w:t>
            </w:r>
            <w:r>
              <w:br/>
            </w:r>
            <w:r>
              <w:rPr>
                <w:rFonts w:ascii="Times New Roman"/>
                <w:b w:val="false"/>
                <w:i w:val="false"/>
                <w:color w:val="000000"/>
                <w:sz w:val="20"/>
              </w:rPr>
              <w:t>
</w:t>
            </w:r>
            <w:r>
              <w:rPr>
                <w:rFonts w:ascii="Times New Roman"/>
                <w:b w:val="false"/>
                <w:i w:val="false"/>
                <w:color w:val="000000"/>
                <w:sz w:val="20"/>
              </w:rPr>
              <w:t>из 7616,8436 10 000 0,</w:t>
            </w:r>
            <w:r>
              <w:br/>
            </w:r>
            <w:r>
              <w:rPr>
                <w:rFonts w:ascii="Times New Roman"/>
                <w:b w:val="false"/>
                <w:i w:val="false"/>
                <w:color w:val="000000"/>
                <w:sz w:val="20"/>
              </w:rPr>
              <w:t>
</w:t>
            </w:r>
            <w:r>
              <w:rPr>
                <w:rFonts w:ascii="Times New Roman"/>
                <w:b w:val="false"/>
                <w:i w:val="false"/>
                <w:color w:val="000000"/>
                <w:sz w:val="20"/>
              </w:rPr>
              <w:t>из 8436 21 000 0,</w:t>
            </w:r>
            <w:r>
              <w:br/>
            </w:r>
            <w:r>
              <w:rPr>
                <w:rFonts w:ascii="Times New Roman"/>
                <w:b w:val="false"/>
                <w:i w:val="false"/>
                <w:color w:val="000000"/>
                <w:sz w:val="20"/>
              </w:rPr>
              <w:t>
</w:t>
            </w:r>
            <w:r>
              <w:rPr>
                <w:rFonts w:ascii="Times New Roman"/>
                <w:b w:val="false"/>
                <w:i w:val="false"/>
                <w:color w:val="000000"/>
                <w:sz w:val="20"/>
              </w:rPr>
              <w:t>из 8436 29 000 0,</w:t>
            </w:r>
            <w:r>
              <w:br/>
            </w:r>
            <w:r>
              <w:rPr>
                <w:rFonts w:ascii="Times New Roman"/>
                <w:b w:val="false"/>
                <w:i w:val="false"/>
                <w:color w:val="000000"/>
                <w:sz w:val="20"/>
              </w:rPr>
              <w:t>
</w:t>
            </w:r>
            <w:r>
              <w:rPr>
                <w:rFonts w:ascii="Times New Roman"/>
                <w:b w:val="false"/>
                <w:i w:val="false"/>
                <w:color w:val="000000"/>
                <w:sz w:val="20"/>
              </w:rPr>
              <w:t>из 8436 80 900 0,</w:t>
            </w:r>
            <w:r>
              <w:br/>
            </w:r>
            <w:r>
              <w:rPr>
                <w:rFonts w:ascii="Times New Roman"/>
                <w:b w:val="false"/>
                <w:i w:val="false"/>
                <w:color w:val="000000"/>
                <w:sz w:val="20"/>
              </w:rPr>
              <w:t>
</w:t>
            </w:r>
            <w:r>
              <w:rPr>
                <w:rFonts w:ascii="Times New Roman"/>
                <w:b w:val="false"/>
                <w:i w:val="false"/>
                <w:color w:val="000000"/>
                <w:sz w:val="20"/>
              </w:rPr>
              <w:t>из 8606 91 800 0,</w:t>
            </w:r>
            <w:r>
              <w:br/>
            </w:r>
            <w:r>
              <w:rPr>
                <w:rFonts w:ascii="Times New Roman"/>
                <w:b w:val="false"/>
                <w:i w:val="false"/>
                <w:color w:val="000000"/>
                <w:sz w:val="20"/>
              </w:rPr>
              <w:t>
</w:t>
            </w:r>
            <w:r>
              <w:rPr>
                <w:rFonts w:ascii="Times New Roman"/>
                <w:b w:val="false"/>
                <w:i w:val="false"/>
                <w:color w:val="000000"/>
                <w:sz w:val="20"/>
              </w:rPr>
              <w:t>из 8609 00,</w:t>
            </w:r>
            <w:r>
              <w:br/>
            </w:r>
            <w:r>
              <w:rPr>
                <w:rFonts w:ascii="Times New Roman"/>
                <w:b w:val="false"/>
                <w:i w:val="false"/>
                <w:color w:val="000000"/>
                <w:sz w:val="20"/>
              </w:rPr>
              <w:t>
</w:t>
            </w:r>
            <w:r>
              <w:rPr>
                <w:rFonts w:ascii="Times New Roman"/>
                <w:b w:val="false"/>
                <w:i w:val="false"/>
                <w:color w:val="000000"/>
                <w:sz w:val="20"/>
              </w:rPr>
              <w:t>из 8716 39 800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(документ уполномоченного органа страны-экспортера – в случае сложной эпизоотической ситуации)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(в случае сложной эпизооти-ческой ситуации также указываются дополни-тельные требования)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p>
      <w:pPr>
        <w:spacing w:after="0"/>
        <w:ind w:left="0"/>
        <w:jc w:val="both"/>
      </w:pPr>
      <w:r>
        <w:rPr>
          <w:rFonts w:ascii="Times New Roman"/>
          <w:b w:val="false"/>
          <w:i w:val="false"/>
          <w:color w:val="000000"/>
          <w:sz w:val="28"/>
        </w:rPr>
        <w:t>      Примечание. Для целей применения настоящего перечня необходимо пользоваться как наименованием товара, так и кодом ТН ВЭД ТС.</w:t>
      </w:r>
    </w:p>
    <w:bookmarkStart w:name="z10" w:id="4"/>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В части эпизоотического благополучия.</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Ветеринарный контроль в отношении предназначенной для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Ветеринарный контроль в отношении товаров, предназначенных для Российской Федерации, не осуществляется, и ни одна из мер, указанных в графах 4 – 6 настоящего перечня, не применяется.</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Ветеринарный контроль в отношении предназначенной для Республики Казахстан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Ветеринарный контроль в отношении товаров, предназначенных для Республики Казахстан и Российской Федерации, не осуществляется, и ни одна из мер, указанных в графах 4 – 6 настоящего перечня, не применяется.».</w:t>
      </w:r>
      <w:r>
        <w:br/>
      </w:r>
      <w:r>
        <w:rPr>
          <w:rFonts w:ascii="Times New Roman"/>
          <w:b w:val="false"/>
          <w:i w:val="false"/>
          <w:color w:val="000000"/>
          <w:sz w:val="28"/>
        </w:rPr>
        <w:t>
      4. В нумерационном заголовке приложения № 1 к Единым требованиям цифру «№ 1» заменить цифрой «№ 2».</w:t>
      </w:r>
      <w:r>
        <w:br/>
      </w:r>
      <w:r>
        <w:rPr>
          <w:rFonts w:ascii="Times New Roman"/>
          <w:b w:val="false"/>
          <w:i w:val="false"/>
          <w:color w:val="000000"/>
          <w:sz w:val="28"/>
        </w:rPr>
        <w:t>
</w:t>
      </w:r>
      <w:r>
        <w:rPr>
          <w:rFonts w:ascii="Times New Roman"/>
          <w:b w:val="false"/>
          <w:i w:val="false"/>
          <w:color w:val="000000"/>
          <w:sz w:val="28"/>
        </w:rPr>
        <w:t>
      5. В нумерационном заголовке приложения № 2 к Единым требованиям цифру «№ 2» заменить цифрой «№ 3».</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