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077d" w14:textId="c4e0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моторных транспортных средств, бывших в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моторных транспортных средств, бывших в эксплуатации»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  "           2013 г.            №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моторных транспортных средств, бывших в эксплуатации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на основании статьи 8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от 19 мая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моторных транспортных средств, бывших в эксплуатации,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87"/>
        <w:gridCol w:w="187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г. № 296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7786"/>
        <w:gridCol w:w="3485"/>
      </w:tblGrid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2367"/>
        <w:gridCol w:w="5360"/>
        <w:gridCol w:w="3506"/>
      </w:tblGrid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но не менее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 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но не менее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лет, но не более 7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но не менее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8705 10 009 5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эксплуатации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 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8705 90 100 5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эксплуатации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но не менее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8705 90 300 5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эксплуатации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13,8, но не менее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эксплуатации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полуприцепы автомобильные,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массой более 15 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габаритной длиной не менее 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но не менее 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т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</w:p>
        </w:tc>
      </w:tr>
      <w:tr>
        <w:trPr>
          <w:trHeight w:val="45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полуприцепы автомобильные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рефрижераторные с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кузова не менее 76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но не менее 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