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3f23e" w14:textId="9a3f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Соглашения о проведении согласованной политики в области обеспечения единства измерений</w:t>
      </w:r>
    </w:p>
    <w:p>
      <w:pPr>
        <w:spacing w:after="0"/>
        <w:ind w:left="0"/>
        <w:jc w:val="both"/>
      </w:pPr>
      <w:r>
        <w:rPr>
          <w:rFonts w:ascii="Times New Roman"/>
          <w:b w:val="false"/>
          <w:i w:val="false"/>
          <w:color w:val="000000"/>
          <w:sz w:val="28"/>
        </w:rPr>
        <w:t>Решение Коллегии Евразийской экономической комиссии от 17 декабря 2013 года № 303</w:t>
      </w:r>
    </w:p>
    <w:p>
      <w:pPr>
        <w:spacing w:after="0"/>
        <w:ind w:left="0"/>
        <w:jc w:val="both"/>
      </w:pPr>
      <w:bookmarkStart w:name="z1" w:id="0"/>
      <w:r>
        <w:rPr>
          <w:rFonts w:ascii="Times New Roman"/>
          <w:b w:val="false"/>
          <w:i w:val="false"/>
          <w:color w:val="000000"/>
          <w:sz w:val="28"/>
        </w:rPr>
        <w:t>
      Приняв к сведению информацию члена Коллегии (Министра) по вопросам технического регулирования Евразийской экономической комиссии Корешкова В.Н. о разработке проекта Соглашения о проведении согласованной политики в области обеспечения единства измерений во исполнение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о проведении согласованной политики в области обеспечения единства измерений.</w:t>
      </w:r>
      <w:r>
        <w:br/>
      </w:r>
      <w:r>
        <w:rPr>
          <w:rFonts w:ascii="Times New Roman"/>
          <w:b w:val="false"/>
          <w:i w:val="false"/>
          <w:color w:val="000000"/>
          <w:sz w:val="28"/>
        </w:rPr>
        <w:t>
</w:t>
      </w:r>
      <w:r>
        <w:rPr>
          <w:rFonts w:ascii="Times New Roman"/>
          <w:b w:val="false"/>
          <w:i w:val="false"/>
          <w:color w:val="000000"/>
          <w:sz w:val="28"/>
        </w:rPr>
        <w:t>
      2. Просить государства – члены Таможенного союза и Единого экономического пространства провести до 28 февраля 2014 г. внутригосударственное согласование проекта Соглашения, указанного в пункте 1 настоящего Решения, и проинформировать Евразийскую экономическую комиссию о его результатах.</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2"/>
        <w:gridCol w:w="6398"/>
      </w:tblGrid>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Председатель Коллегии Евразийской</w:t>
            </w:r>
            <w:r>
              <w:br/>
            </w:r>
            <w:r>
              <w:rPr>
                <w:rFonts w:ascii="Times New Roman"/>
                <w:b w:val="false"/>
                <w:i w:val="false"/>
                <w:color w:val="000000"/>
                <w:sz w:val="20"/>
              </w:rPr>
              <w:t>
</w:t>
            </w:r>
            <w:r>
              <w:rPr>
                <w:rFonts w:ascii="Times New Roman"/>
                <w:b w:val="false"/>
                <w:i/>
                <w:color w:val="000000"/>
                <w:sz w:val="20"/>
              </w:rPr>
              <w:t>экономической комиссии</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Христенко</w:t>
            </w:r>
          </w:p>
        </w:tc>
      </w:tr>
    </w:tbl>
    <w:bookmarkStart w:name="z5"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СОГЛАШЕНИЕ</w:t>
      </w:r>
      <w:r>
        <w:br/>
      </w:r>
      <w:r>
        <w:rPr>
          <w:rFonts w:ascii="Times New Roman"/>
          <w:b/>
          <w:i w:val="false"/>
          <w:color w:val="000000"/>
        </w:rPr>
        <w:t>
о проведении согласованной политики</w:t>
      </w:r>
      <w:r>
        <w:br/>
      </w:r>
      <w:r>
        <w:rPr>
          <w:rFonts w:ascii="Times New Roman"/>
          <w:b/>
          <w:i w:val="false"/>
          <w:color w:val="000000"/>
        </w:rPr>
        <w:t>
в области обеспечения единства измерений</w:t>
      </w:r>
    </w:p>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 Таможенном союзе и Едином экономическом пространстве от 26 февраля 1999 года, </w:t>
      </w:r>
      <w:r>
        <w:rPr>
          <w:rFonts w:ascii="Times New Roman"/>
          <w:b w:val="false"/>
          <w:i w:val="false"/>
          <w:color w:val="000000"/>
          <w:sz w:val="28"/>
        </w:rPr>
        <w:t>Договоре</w:t>
      </w:r>
      <w:r>
        <w:rPr>
          <w:rFonts w:ascii="Times New Roman"/>
          <w:b w:val="false"/>
          <w:i w:val="false"/>
          <w:color w:val="000000"/>
          <w:sz w:val="28"/>
        </w:rPr>
        <w:t xml:space="preserve"> о Евразийской экономической комиссии от 18 ноября 2011 года,</w:t>
      </w:r>
      <w:r>
        <w:br/>
      </w:r>
      <w:r>
        <w:rPr>
          <w:rFonts w:ascii="Times New Roman"/>
          <w:b w:val="false"/>
          <w:i w:val="false"/>
          <w:color w:val="000000"/>
          <w:sz w:val="28"/>
        </w:rPr>
        <w:t>
      в целях реализации </w:t>
      </w:r>
      <w:r>
        <w:rPr>
          <w:rFonts w:ascii="Times New Roman"/>
          <w:b w:val="false"/>
          <w:i w:val="false"/>
          <w:color w:val="000000"/>
          <w:sz w:val="28"/>
        </w:rPr>
        <w:t>пункта 5</w:t>
      </w:r>
      <w:r>
        <w:rPr>
          <w:rFonts w:ascii="Times New Roman"/>
          <w:b w:val="false"/>
          <w:i w:val="false"/>
          <w:color w:val="000000"/>
          <w:sz w:val="28"/>
        </w:rPr>
        <w:t xml:space="preserve"> статьи 2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w:t>
      </w:r>
      <w:r>
        <w:br/>
      </w:r>
      <w:r>
        <w:rPr>
          <w:rFonts w:ascii="Times New Roman"/>
          <w:b w:val="false"/>
          <w:i w:val="false"/>
          <w:color w:val="000000"/>
          <w:sz w:val="28"/>
        </w:rPr>
        <w:t xml:space="preserve">
      считая проведение согласованной политики в области обеспечения единства измерений необходимым для защиты прав, законных интересов граждан и государств от отрицательных последствий недостоверных результатов измерений на таможенной территории Таможенного союза, а также для обеспечения свободного движения товаров, </w:t>
      </w:r>
      <w:r>
        <w:br/>
      </w:r>
      <w:r>
        <w:rPr>
          <w:rFonts w:ascii="Times New Roman"/>
          <w:b w:val="false"/>
          <w:i w:val="false"/>
          <w:color w:val="000000"/>
          <w:sz w:val="28"/>
        </w:rPr>
        <w:t>
      принимая во внимание важную роль измерений в расширении доверия между торговыми партнерами,</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Предметом настоящего Соглашения является проведение государствами Сторон согласованной политики в области обеспечения единства измерений в целях обеспечения сопоставимости результатов оценки (подтверждения) соответствия продукции требованиям технических регламентов Таможенного союза.</w:t>
      </w:r>
    </w:p>
    <w:p>
      <w:pPr>
        <w:spacing w:after="0"/>
        <w:ind w:left="0"/>
        <w:jc w:val="left"/>
      </w:pPr>
      <w:r>
        <w:rPr>
          <w:rFonts w:ascii="Times New Roman"/>
          <w:b/>
          <w:i w:val="false"/>
          <w:color w:val="000000"/>
        </w:rPr>
        <w:t xml:space="preserve"> Статья 2 </w:t>
      </w:r>
    </w:p>
    <w:p>
      <w:pPr>
        <w:spacing w:after="0"/>
        <w:ind w:left="0"/>
        <w:jc w:val="both"/>
      </w:pPr>
      <w:r>
        <w:rPr>
          <w:rFonts w:ascii="Times New Roman"/>
          <w:b w:val="false"/>
          <w:i w:val="false"/>
          <w:color w:val="000000"/>
          <w:sz w:val="28"/>
        </w:rPr>
        <w:t>      Для целей настоящего Соглашения используются понятия, которые означают следующее:</w:t>
      </w:r>
      <w:r>
        <w:br/>
      </w:r>
      <w:r>
        <w:rPr>
          <w:rFonts w:ascii="Times New Roman"/>
          <w:b w:val="false"/>
          <w:i w:val="false"/>
          <w:color w:val="000000"/>
          <w:sz w:val="28"/>
        </w:rPr>
        <w:t>
      «аттестация методик (методов) измерений» – исследование</w:t>
      </w:r>
      <w:r>
        <w:br/>
      </w:r>
      <w:r>
        <w:rPr>
          <w:rFonts w:ascii="Times New Roman"/>
          <w:b w:val="false"/>
          <w:i w:val="false"/>
          <w:color w:val="000000"/>
          <w:sz w:val="28"/>
        </w:rPr>
        <w:t>
и подтверждение соответствия методик (методов) измерений метрологическим требованиям к измерениям;</w:t>
      </w:r>
      <w:r>
        <w:br/>
      </w:r>
      <w:r>
        <w:rPr>
          <w:rFonts w:ascii="Times New Roman"/>
          <w:b w:val="false"/>
          <w:i w:val="false"/>
          <w:color w:val="000000"/>
          <w:sz w:val="28"/>
        </w:rPr>
        <w:t>
      «единица величины» – величина фиксированного размера, которой условно присвоено числовое значение, равное единице, и которая применяется для количественного выражения однородных с ней величин;</w:t>
      </w:r>
      <w:r>
        <w:br/>
      </w:r>
      <w:r>
        <w:rPr>
          <w:rFonts w:ascii="Times New Roman"/>
          <w:b w:val="false"/>
          <w:i w:val="false"/>
          <w:color w:val="000000"/>
          <w:sz w:val="28"/>
        </w:rPr>
        <w:t>
      «единство измерений» – состояние измерений, при котором результаты этих измерений выражены в допущенных к применению</w:t>
      </w:r>
      <w:r>
        <w:br/>
      </w:r>
      <w:r>
        <w:rPr>
          <w:rFonts w:ascii="Times New Roman"/>
          <w:b w:val="false"/>
          <w:i w:val="false"/>
          <w:color w:val="000000"/>
          <w:sz w:val="28"/>
        </w:rPr>
        <w:t xml:space="preserve">
в государствах Сторон единицах величин, а показатели точности измерений не выходят за установленные границы; </w:t>
      </w:r>
      <w:r>
        <w:br/>
      </w:r>
      <w:r>
        <w:rPr>
          <w:rFonts w:ascii="Times New Roman"/>
          <w:b w:val="false"/>
          <w:i w:val="false"/>
          <w:color w:val="000000"/>
          <w:sz w:val="28"/>
        </w:rPr>
        <w:t>
      «измерение» – процесс экспериментального получения одного или более количественных значений величины, которые могут быть обоснованно приписаны величине;</w:t>
      </w:r>
      <w:r>
        <w:br/>
      </w:r>
      <w:r>
        <w:rPr>
          <w:rFonts w:ascii="Times New Roman"/>
          <w:b w:val="false"/>
          <w:i w:val="false"/>
          <w:color w:val="000000"/>
          <w:sz w:val="28"/>
        </w:rPr>
        <w:t xml:space="preserve">
      «калибровка средства измерений» – совокупность операций, устанавливающих соотношение между значением величины, полученным с помощью средства измерений, и значением величины, воспроизведенной эталоном единицы величины того же рода, с целью определения действительных метрологических характеристик средства измерений; </w:t>
      </w:r>
      <w:r>
        <w:br/>
      </w:r>
      <w:r>
        <w:rPr>
          <w:rFonts w:ascii="Times New Roman"/>
          <w:b w:val="false"/>
          <w:i w:val="false"/>
          <w:color w:val="000000"/>
          <w:sz w:val="28"/>
        </w:rPr>
        <w:t>
      «Международная система единиц (СИ)» – система единиц, принятая Генеральной конференцией по мерам и весам, основанная на Международной системе величин и включающая в себя наименования и обозначения, наборы приставок и их наименования и обозначения, а также правила их применения;</w:t>
      </w:r>
      <w:r>
        <w:br/>
      </w:r>
      <w:r>
        <w:rPr>
          <w:rFonts w:ascii="Times New Roman"/>
          <w:b w:val="false"/>
          <w:i w:val="false"/>
          <w:color w:val="000000"/>
          <w:sz w:val="28"/>
        </w:rPr>
        <w:t>
      «методика (метод) измерений» – совокупность конкретно описанных операций при измерении, выполнение которых обеспечивает получение результатов измерений с установленными показателями точности;</w:t>
      </w:r>
      <w:r>
        <w:br/>
      </w:r>
      <w:r>
        <w:rPr>
          <w:rFonts w:ascii="Times New Roman"/>
          <w:b w:val="false"/>
          <w:i w:val="false"/>
          <w:color w:val="000000"/>
          <w:sz w:val="28"/>
        </w:rPr>
        <w:t>
      «метрологическая прослеживаемость» – свойство результата измерения, в соответствии с которым результат может быть соотнесен с основой для сравнения через документированную неразрывную цепь поверок и калибровок;</w:t>
      </w:r>
      <w:r>
        <w:br/>
      </w:r>
      <w:r>
        <w:rPr>
          <w:rFonts w:ascii="Times New Roman"/>
          <w:b w:val="false"/>
          <w:i w:val="false"/>
          <w:color w:val="000000"/>
          <w:sz w:val="28"/>
        </w:rPr>
        <w:t>
      «метрологическая экспертиза» – анализ и оценивание правильности и полноты применения метрологических требований, правил и норм, связанных с единством измерений;</w:t>
      </w:r>
      <w:r>
        <w:br/>
      </w:r>
      <w:r>
        <w:rPr>
          <w:rFonts w:ascii="Times New Roman"/>
          <w:b w:val="false"/>
          <w:i w:val="false"/>
          <w:color w:val="000000"/>
          <w:sz w:val="28"/>
        </w:rPr>
        <w:t>
      «национальный (первичный) эталон» – эталон единицы величины, признанный государством Стороны для использования в государственной или хозяйственной деятельности в качестве основы для приписывания значения величины другим эталонам единиц величин того же рода;</w:t>
      </w:r>
      <w:r>
        <w:br/>
      </w:r>
      <w:r>
        <w:rPr>
          <w:rFonts w:ascii="Times New Roman"/>
          <w:b w:val="false"/>
          <w:i w:val="false"/>
          <w:color w:val="000000"/>
          <w:sz w:val="28"/>
        </w:rPr>
        <w:t xml:space="preserve">
      «поверка средств измерений» – совокупность операций, выполняемых в целях подтверждения соответствия средств измерений обязательным метрологическим требованиям; </w:t>
      </w:r>
      <w:r>
        <w:br/>
      </w:r>
      <w:r>
        <w:rPr>
          <w:rFonts w:ascii="Times New Roman"/>
          <w:b w:val="false"/>
          <w:i w:val="false"/>
          <w:color w:val="000000"/>
          <w:sz w:val="28"/>
        </w:rPr>
        <w:t xml:space="preserve">
      «референтная методика (метод) измерений» – методика (метод) измерений, используемая для получения результатов измерений, которые могут быть применены для оценки правильности измеренных значений величины, полученных с помощью других методик (методов) измерений величин того же рода, а также для калибровки или для определения характеристик стандартных образцов; </w:t>
      </w:r>
      <w:r>
        <w:br/>
      </w:r>
      <w:r>
        <w:rPr>
          <w:rFonts w:ascii="Times New Roman"/>
          <w:b w:val="false"/>
          <w:i w:val="false"/>
          <w:color w:val="000000"/>
          <w:sz w:val="28"/>
        </w:rPr>
        <w:t>
      «сличение эталонов» – установление соотношения между результатами измерений при воспроизведении и передаче единицы измерения эталонами единиц величин одного уровня точности;</w:t>
      </w:r>
      <w:r>
        <w:br/>
      </w:r>
      <w:r>
        <w:rPr>
          <w:rFonts w:ascii="Times New Roman"/>
          <w:b w:val="false"/>
          <w:i w:val="false"/>
          <w:color w:val="000000"/>
          <w:sz w:val="28"/>
        </w:rPr>
        <w:t xml:space="preserve">
      «средство измерений» – техническое средство, предназначенное для измерений и имеющее нормированные метрологические характеристики; </w:t>
      </w:r>
      <w:r>
        <w:br/>
      </w:r>
      <w:r>
        <w:rPr>
          <w:rFonts w:ascii="Times New Roman"/>
          <w:b w:val="false"/>
          <w:i w:val="false"/>
          <w:color w:val="000000"/>
          <w:sz w:val="28"/>
        </w:rPr>
        <w:t>
      «стандартный образец» – материал (вещество), с установленными показателями точности измерений и метрологической прослеживаемостью, достаточно однородный и стабильный в отношении определенных свойств для того, чтобы использовать его при измерении или при оценивании качественных свойств в соответствии с предполагаемым назначением;</w:t>
      </w:r>
      <w:r>
        <w:br/>
      </w:r>
      <w:r>
        <w:rPr>
          <w:rFonts w:ascii="Times New Roman"/>
          <w:b w:val="false"/>
          <w:i w:val="false"/>
          <w:color w:val="000000"/>
          <w:sz w:val="28"/>
        </w:rPr>
        <w:t xml:space="preserve">
      «утверждение типа средства измерений» – решение органа государственной власти (управления) государства Стороны в области обеспечения единства измерений о разрешении применения средства измерения утвержденного типа на территории государства Стороны </w:t>
      </w:r>
      <w:r>
        <w:br/>
      </w:r>
      <w:r>
        <w:rPr>
          <w:rFonts w:ascii="Times New Roman"/>
          <w:b w:val="false"/>
          <w:i w:val="false"/>
          <w:color w:val="000000"/>
          <w:sz w:val="28"/>
        </w:rPr>
        <w:t xml:space="preserve">
на основании положительных результатов испытаний; </w:t>
      </w:r>
      <w:r>
        <w:br/>
      </w:r>
      <w:r>
        <w:rPr>
          <w:rFonts w:ascii="Times New Roman"/>
          <w:b w:val="false"/>
          <w:i w:val="false"/>
          <w:color w:val="000000"/>
          <w:sz w:val="28"/>
        </w:rPr>
        <w:t>
      «утверждение типа стандартного образца» – решение органа государственной власти (управления) государства Стороны в области обеспечения единства измерений о разрешении применения стандартного образца утвержденного типа на территории государства Стороны на основании положительных результатов испытаний;</w:t>
      </w:r>
      <w:r>
        <w:br/>
      </w:r>
      <w:r>
        <w:rPr>
          <w:rFonts w:ascii="Times New Roman"/>
          <w:b w:val="false"/>
          <w:i w:val="false"/>
          <w:color w:val="000000"/>
          <w:sz w:val="28"/>
        </w:rPr>
        <w:t>
      «шкала величины» – упорядоченная совокупность значений величины, служащая исходной основой для измерения соответствующей величины;</w:t>
      </w:r>
      <w:r>
        <w:br/>
      </w:r>
      <w:r>
        <w:rPr>
          <w:rFonts w:ascii="Times New Roman"/>
          <w:b w:val="false"/>
          <w:i w:val="false"/>
          <w:color w:val="000000"/>
          <w:sz w:val="28"/>
        </w:rPr>
        <w:t xml:space="preserve">
      «эталон единицы величины» – средство (комплекс средств) измерений, предназначенное для воспроизведения, хранения и передачи единицы величины или шкалы величины. </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Стороны проводят согласованную политику в области обеспечения единства измерений посредством гармонизации законодательства государств Сторон в области обеспечения единства измерений и проведения согласованных действий, обеспечивающих:</w:t>
      </w:r>
      <w:r>
        <w:br/>
      </w:r>
      <w:r>
        <w:rPr>
          <w:rFonts w:ascii="Times New Roman"/>
          <w:b w:val="false"/>
          <w:i w:val="false"/>
          <w:color w:val="000000"/>
          <w:sz w:val="28"/>
        </w:rPr>
        <w:t>
      1) создание механизмов взаимного признания результатов работ в области обеспечения единства измерений;</w:t>
      </w:r>
      <w:r>
        <w:br/>
      </w:r>
      <w:r>
        <w:rPr>
          <w:rFonts w:ascii="Times New Roman"/>
          <w:b w:val="false"/>
          <w:i w:val="false"/>
          <w:color w:val="000000"/>
          <w:sz w:val="28"/>
        </w:rPr>
        <w:t>
      2) использование эталонов единиц величин, средств измерений, стандартных образцов и аттестованных методик (методов) измерений, для которых государствами Сторон обеспечивается метрологическая прослеживаемость получаемых с их помощью результатов к Международной системе единиц (СИ), к национальным (первичным) эталонам и (или) к международным эталонам единиц величин;</w:t>
      </w:r>
      <w:r>
        <w:br/>
      </w:r>
      <w:r>
        <w:rPr>
          <w:rFonts w:ascii="Times New Roman"/>
          <w:b w:val="false"/>
          <w:i w:val="false"/>
          <w:color w:val="000000"/>
          <w:sz w:val="28"/>
        </w:rPr>
        <w:t>
      3) взаимное предоставление сведений в области обеспечения единства измерений, содержащихся в информационных фондах государств Сторон;</w:t>
      </w:r>
      <w:r>
        <w:br/>
      </w:r>
      <w:r>
        <w:rPr>
          <w:rFonts w:ascii="Times New Roman"/>
          <w:b w:val="false"/>
          <w:i w:val="false"/>
          <w:color w:val="000000"/>
          <w:sz w:val="28"/>
        </w:rPr>
        <w:t>
      4) применение согласованных порядков выполнения работ в области обеспечения единства измерений.</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Стороны принимают меры, направленные на гармонизацию законодательства государств Сторон в области обеспечения единства измерений в отношении установления требований к измерениям, единицам величин, эталонам единиц величин и шкалам величин, средствам измерений, стандартным образцам, методикам(методам) измерений на основе документов, принятых международными и региональными организациями по метрологиии стандартизации.</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Взаимное признание государствами Сторон результатов работ в области обеспечения единства измерений осуществляется в отношении работ и средств измерений, выполненных и изготовленных на территориях государств Сторон, органами государственной власти (управления) или юридическими лицами государств Сторон, уполномоченными (нотифицированными) в соответствии с законодательством своего государства на выполнение работ в области обеспечения единства измерений, в соответствии  с утвержденным порядком проведения этих работ.</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В целях обеспечения метрологической прослеживаемости результатов измерений, эталонов единиц величин, стандартных образцов государств Сторон к национальным (первичным) эталонам и Международной системе единиц (СИ) государства Сторон организуют проведение работ по созданию и совершенствованию эталонов единиц величин, определению и разработке номенклатуры стандартных образцов, установлению эквивалентности эталонов единиц величин государств Сторон путем их регулярного сличения.</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Нормативные правовые акты государств Сторон, нормативные и международные документы, международные договоры государств Сторон в области обеспечения единства измерений, аттестованные методики (методы) измерений, перечни измерений или средств измерений в регулируемых государствами Сторон областях, сведения об эталонах единиц величин и шкалах измерений, утвержденных типах стандартных образцов и утвержденных типах средств измерений образуют информационные фонды государств Сторон в области обеспечения единства измерений.</w:t>
      </w:r>
      <w:r>
        <w:br/>
      </w:r>
      <w:r>
        <w:rPr>
          <w:rFonts w:ascii="Times New Roman"/>
          <w:b w:val="false"/>
          <w:i w:val="false"/>
          <w:color w:val="000000"/>
          <w:sz w:val="28"/>
        </w:rPr>
        <w:t>
      Ведение информационных фондов осуществляется в государствах Сторон в соответствии с их законодательством, взаимное предоставление содержащихся в информационных фондах сведений организуют органы государственной власти (управления) государств Сторон в области обеспечения единства измерений в порядке, установленном Евразийской экономической комиссией.</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xml:space="preserve">      В целях реализации положений настоящего Соглашения Стороны наделяют соответствующими полномочиями органы государственной власти (управления) в области обеспечения единства измерений, которые проводят консультации, направленные на согласование позиций государств Сторон, и осуществляют координацию и проведение работ в области обеспечения единства измерений. </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Евразийская экономическая комиссия в целях реализации положений настоящего Соглашения утверждает в установленном порядке следующие документы:</w:t>
      </w:r>
      <w:r>
        <w:br/>
      </w:r>
      <w:r>
        <w:rPr>
          <w:rFonts w:ascii="Times New Roman"/>
          <w:b w:val="false"/>
          <w:i w:val="false"/>
          <w:color w:val="000000"/>
          <w:sz w:val="28"/>
        </w:rPr>
        <w:t>
      1) перечень внесистемных единиц величин, применяемых</w:t>
      </w:r>
      <w:r>
        <w:br/>
      </w:r>
      <w:r>
        <w:rPr>
          <w:rFonts w:ascii="Times New Roman"/>
          <w:b w:val="false"/>
          <w:i w:val="false"/>
          <w:color w:val="000000"/>
          <w:sz w:val="28"/>
        </w:rPr>
        <w:t>
при разработке технических регламентов Таможенного союза, включая их соотношения с Международной системой единиц (СИ);</w:t>
      </w:r>
      <w:r>
        <w:br/>
      </w:r>
      <w:r>
        <w:rPr>
          <w:rFonts w:ascii="Times New Roman"/>
          <w:b w:val="false"/>
          <w:i w:val="false"/>
          <w:color w:val="000000"/>
          <w:sz w:val="28"/>
        </w:rPr>
        <w:t>
      2) порядки проведения работ в области обеспечения единства измерений, в том числе:</w:t>
      </w:r>
      <w:r>
        <w:br/>
      </w:r>
      <w:r>
        <w:rPr>
          <w:rFonts w:ascii="Times New Roman"/>
          <w:b w:val="false"/>
          <w:i w:val="false"/>
          <w:color w:val="000000"/>
          <w:sz w:val="28"/>
        </w:rPr>
        <w:t xml:space="preserve">
      порядок проведения метрологической экспертизы проекта технического регламента Таможенного союза, перечня стандартов, </w:t>
      </w:r>
      <w:r>
        <w:br/>
      </w:r>
      <w:r>
        <w:rPr>
          <w:rFonts w:ascii="Times New Roman"/>
          <w:b w:val="false"/>
          <w:i w:val="false"/>
          <w:color w:val="000000"/>
          <w:sz w:val="28"/>
        </w:rPr>
        <w:t>
на основе которых разработан проект технического регламента Таможенного союза, и предложения по перечням стандартов, определенных пунктами 2 и 3 статьи 6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w:t>
      </w:r>
      <w:r>
        <w:br/>
      </w:r>
      <w:r>
        <w:rPr>
          <w:rFonts w:ascii="Times New Roman"/>
          <w:b w:val="false"/>
          <w:i w:val="false"/>
          <w:color w:val="000000"/>
          <w:sz w:val="28"/>
        </w:rPr>
        <w:t>
      порядок проведения межлабораторных сравнительных испытаний (межлабораторных сличений);</w:t>
      </w:r>
      <w:r>
        <w:br/>
      </w:r>
      <w:r>
        <w:rPr>
          <w:rFonts w:ascii="Times New Roman"/>
          <w:b w:val="false"/>
          <w:i w:val="false"/>
          <w:color w:val="000000"/>
          <w:sz w:val="28"/>
        </w:rPr>
        <w:t>
      порядок метрологической аттестации методики (метода) измерений;</w:t>
      </w:r>
      <w:r>
        <w:br/>
      </w:r>
      <w:r>
        <w:rPr>
          <w:rFonts w:ascii="Times New Roman"/>
          <w:b w:val="false"/>
          <w:i w:val="false"/>
          <w:color w:val="000000"/>
          <w:sz w:val="28"/>
        </w:rPr>
        <w:t>
      порядок аттестации методики (метода) измерений, принимаемой в качестве референтной методики (метода) измерений;</w:t>
      </w:r>
      <w:r>
        <w:br/>
      </w:r>
      <w:r>
        <w:rPr>
          <w:rFonts w:ascii="Times New Roman"/>
          <w:b w:val="false"/>
          <w:i w:val="false"/>
          <w:color w:val="000000"/>
          <w:sz w:val="28"/>
        </w:rPr>
        <w:t xml:space="preserve">
      порядок утверждения типа средства измерений; </w:t>
      </w:r>
      <w:r>
        <w:br/>
      </w:r>
      <w:r>
        <w:rPr>
          <w:rFonts w:ascii="Times New Roman"/>
          <w:b w:val="false"/>
          <w:i w:val="false"/>
          <w:color w:val="000000"/>
          <w:sz w:val="28"/>
        </w:rPr>
        <w:t>
      порядок утверждения типа стандартного образца;</w:t>
      </w:r>
      <w:r>
        <w:br/>
      </w:r>
      <w:r>
        <w:rPr>
          <w:rFonts w:ascii="Times New Roman"/>
          <w:b w:val="false"/>
          <w:i w:val="false"/>
          <w:color w:val="000000"/>
          <w:sz w:val="28"/>
        </w:rPr>
        <w:t>
      порядок поверки средства измерений;</w:t>
      </w:r>
      <w:r>
        <w:br/>
      </w:r>
      <w:r>
        <w:rPr>
          <w:rFonts w:ascii="Times New Roman"/>
          <w:b w:val="false"/>
          <w:i w:val="false"/>
          <w:color w:val="000000"/>
          <w:sz w:val="28"/>
        </w:rPr>
        <w:t>
      порядок калибровки средства измерений;</w:t>
      </w:r>
      <w:r>
        <w:br/>
      </w:r>
      <w:r>
        <w:rPr>
          <w:rFonts w:ascii="Times New Roman"/>
          <w:b w:val="false"/>
          <w:i w:val="false"/>
          <w:color w:val="000000"/>
          <w:sz w:val="28"/>
        </w:rPr>
        <w:t>
      3) порядок взаимного предоставления сведений в области обеспечения единства измерений, содержащихся в информационных фондах государств Сторон.</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Соглашения, разрешаются путем переговоров и консультаций.</w:t>
      </w:r>
      <w:r>
        <w:br/>
      </w:r>
      <w:r>
        <w:rPr>
          <w:rFonts w:ascii="Times New Roman"/>
          <w:b w:val="false"/>
          <w:i w:val="false"/>
          <w:color w:val="000000"/>
          <w:sz w:val="28"/>
        </w:rPr>
        <w:t>
      Если спор не будет урегулирован Сторонами путем консультаций и переговоров в течение 6 месяцев с даты официальной письменной просьбы об их проведении, направленной одной из сторон спора другой стороне спора, то при отсутствии договоренности между Сторонами относительно способа урегулирования спора любая из сторон спора может передать этот спор для рассмотрения в Суд Евразийского экономического сообщества.</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Настоящее Соглашение вступает в силу с даты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w:t>
      </w:r>
    </w:p>
    <w:p>
      <w:pPr>
        <w:spacing w:after="0"/>
        <w:ind w:left="0"/>
        <w:jc w:val="both"/>
      </w:pPr>
      <w:r>
        <w:rPr>
          <w:rFonts w:ascii="Times New Roman"/>
          <w:b w:val="false"/>
          <w:i w:val="false"/>
          <w:color w:val="000000"/>
          <w:sz w:val="28"/>
        </w:rPr>
        <w:t>      Совершено в городе ___________ «___» ____________ 20___ года в одном подлинном экземпляре на русском языке.</w:t>
      </w:r>
      <w:r>
        <w:br/>
      </w: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каждой Стороне его заверенную копию.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Правительство</w:t>
            </w:r>
            <w:r>
              <w:br/>
            </w:r>
            <w:r>
              <w:rPr>
                <w:rFonts w:ascii="Times New Roman"/>
                <w:b/>
                <w:i w:val="false"/>
                <w:color w:val="000000"/>
                <w:sz w:val="20"/>
              </w:rPr>
              <w:t>
Республики Беларусь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Правительство</w:t>
            </w:r>
            <w:r>
              <w:br/>
            </w:r>
            <w:r>
              <w:rPr>
                <w:rFonts w:ascii="Times New Roman"/>
                <w:b/>
                <w:i w:val="false"/>
                <w:color w:val="000000"/>
                <w:sz w:val="20"/>
              </w:rPr>
              <w:t>
Республики Казахстан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Правительство</w:t>
            </w:r>
            <w:r>
              <w:br/>
            </w:r>
            <w:r>
              <w:rPr>
                <w:rFonts w:ascii="Times New Roman"/>
                <w:b/>
                <w:i w:val="false"/>
                <w:color w:val="000000"/>
                <w:sz w:val="20"/>
              </w:rPr>
              <w:t>
Российской Федерации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