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c314" w14:textId="13fc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Таможенного союза в отношении сливочного масла, молочных паст, прочих жиров и масел, изготовленных из молока, а также в отношении творога и отдельных видов сыров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27 февраля 2013 года № 10. Утратило силу решением Совета Евразийской экономической комиссии от 14 сентября 2021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ввозных таможенных пошлин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сливочного масла, молочных паст, прочих жиров и масел, изготовленных из молока, а также в отношении творога и отдельных видов сыров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 1 апреля 2013 г. по 30 июня 2013 г. включительно.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Дополнить примечания к Единому таможенному тарифу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примечаниями 18С, 19С, 20С, 21С, 22С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18С)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18,3, но не менее 0,29 евро за 1 кг применяется с 01.04.2013 по 30.06.2013 включительно.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19С)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17,5, но не менее 0,22 евро за 1 кг применяется с 01.04.2013 по 30.06.2013 включительно.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20С)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18,3, но не менее 0,16 евро за 1 кг применяется с 01.04.2013 по 30.06.2013 включительно.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21С)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18,3, но не менее 0,25 евро за 1 кг применяется с 01.04.2013 по 30.06.2013 включительно.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22С)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18,3, но не менее 0,4 евро за 1 кг применяется с 01.04.2013 по 30.06.2013 включительно.".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Поручить Коллегии Евразийской экономической комиссии совместно с правительствами государств-членов Таможенного союза и Единого экономического пространства: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45 дней с даты вступления в силу настоящего Решения вести мониторинг цен на рынках государств-членов Таможенного союза и Единого экономического пространства на товары, указанные в приложении к настоящему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результатах мониторинга доложить с предложениями о целесообразности продления срока действия ставок ввозных таможенных пошлин, установленных пунктом 1 настоящего Решения, на очередном заседании Совета Евразийской экономической комиссии.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1 апреля 2013 года.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Келимбетов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февраля 2013 г. № 10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 Единого таможенного тарифа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пошлины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процентах от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либо в евро,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в долларах США)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0405 10 110 0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в первичных упаковках нетто-массой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не более 1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8, 3, но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 евро за 1 кг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18С)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0405 10 190 0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18,3, но не менее 0,29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за 1 кг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18С)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0405 10 300 0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рекомбинированное масло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18,3, но не менее 0,29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за 1 кг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18С)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0405 10 500 0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сывороточное масло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18,3, но не менее 0,29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за 1 кг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18С)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0405 10 900 0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17,5, но не менее 0,22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за 1 кг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19С)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0405 20 100 0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содержанием жира 39 мас.% или более,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менее но менее 60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18,3, но не 0,29 евро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кг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18С)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0405 20 300 0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содержанием жира 60 мас.% или более,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менее но не более 75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18,3, но не 0,29 евро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кг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18С)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0405 20 900 0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содержанием жира более 75 мас.%, 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менее 80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18,3, но не менее 0,29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за 1 кг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18С)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0405 90 100 0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содержанием жира 99,3 мас.% или более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с содержанием воды не более 0,5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18,3, но не менее 0,29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за 1 кг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18С)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0405 90 900 0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18,3, но не менее 0,16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за 1 кг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20С)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0406 10 200 2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в первичных упаковках нетто-массой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не более 200 г, для детского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18,3, но не менее 0,25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за 1 кг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0406 10 200 3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18,3, но не менее 0,25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за 1 кг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0406 10 200 9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18,3, но не менее 0,25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за 1 кг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0406 10 800 0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18,3, но не менее 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за 1 кг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22С)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