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647" w14:textId="e8c3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над проектом Договора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марта 2013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2012 г. № 21 «О реализации основных направлений интеграции»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проекта Договора о Евразийском экономическом союзе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Беларусь, Правительству Республики Казахстан и Правительству Российской Федерации совместно с Евразийской экономической комиссией обеспечить реализацию мероприятий в соответствии с планом, утвержденным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2013 г. № 18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подготовке проекта Договора о Евразийском экономическом союзе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3816"/>
        <w:gridCol w:w="2624"/>
        <w:gridCol w:w="439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20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подгрупп Рабочей группы по кодификации международных договоров, составляющих договорно-правовую базу Таможенного союза и Единого экономического пространства (далее – Рабочая группа)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апрель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эксперты заинтересованных органов государственной власти государств – членов Таможенного союза и Единого экономического пространства и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о направлениях дальнейшего развития интеграционных процессов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– апрель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 совместно с Евразийской экономической комиссией</w:t>
            </w:r>
          </w:p>
        </w:tc>
      </w:tr>
      <w:tr>
        <w:trPr>
          <w:trHeight w:val="14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о направлениях дальнейшего развития интеграционных  процессов для рассмотрения на заседании Высшего Евразийского экономического совета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Беларусь, Правительство Республики Казахстан, Правительство Российской Федерации совместно с Евразийской экономической комиссией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о Евразийском  экономическом союзе (далее – Договор) по итогам заседаний подгрупп Рабочей группы и рассмотрения предложений о направлениях дальнейшего развития интеграционных процессов на Высшем Евразийском экономическом совете, направление проекта Договора для рассмотрения в правительства государств – членов Таможенного союза и Единого экономического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– июнь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Договора органами государственной власти государств – членов Таможенного союза и Единого экономического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власти государств – членов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подгрупп Рабочей группы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заинтересованных органов государственной власти государств – членов Таможенного союза и Единого экономического пространства 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направлениях дальнейшего развития интеграционных процессов, по которым отсутствует согласованная позиция государств – членов Таможенного союза и Единого экономического пространства, для принятия решения на заседании Высшего Евразийского экономического совета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Республики Беларусь, Правительство Республики Казахстан, Правительство Российской Федерации совместно с Евразийской экономической комиссией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по итогам заседаний подгрупп Рабочей группы и рассмотрения предложений о направлениях дальнейшего развития интеграционных процессов на заседании Высшего Евразийского экономического совета, направление проекта Договора в правительства государств – членов Таможенного союза и Единого экономического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– октябрь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Договора заинтересованными органами государственной власти государств – членов Таможенного союза и Единого экономического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– ноябрь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власти государств – членов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подгрупп Рабочей группы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– декабрь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эксперты заинтересованных органов государственной власти государств – членов Таможенного союза и Единого экономического пространства и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дальнейшему развитию интеграционных процессов на заседание Высшего Евразийского экономического совета для одобрения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совместно с Правительством Республики Беларусь, Правительством Республики Казахстан, Правительством Российской Федерации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Договора по результатам заседаний подгрупп Рабочей группы с учетом решений, принятых Высшим Евразийским экономическим советом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Договора на заседание Коллегии Евразийской экономической комиссии для одобрения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проекта Договора в правительства государств – членов Таможенного союза и Единого экономического пространства для проведения внутригосударственного  согласования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государствами – членами Таможенного союза и Единого экономического пространства внутригосударственного согласования проекта Договора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Договора на заседание Совета Евразийской экономической комиссии для одобрения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и заинтересованные органы государственной власти государств – членов Таможенного союза и Единого экономического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проекта Договора в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Таможенного союза и Единого экономического пространства для проведения внутригосударственных процедур, необходимых для подписания Договора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государствах – членах Таможенного союза и Единого экономического пространства внутригосударственных процедур, необходимых для подписания Договора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– май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Договора на заседание Высшего Евразийского экономического совета для подписания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 совместно с Правительством Республики Беларусь, Правительством Республики Казахстан и Правительством Российской Федерации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государствах – членах Таможенного союза и Единого экономического пространства внутригосударственных процедур, необходимых для вступления в силу Договора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– декабрь 2014 г.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Беларусь, Правительство Республики Казахстан, Правительство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