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deb4" w14:textId="7c2d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аппаратуры приемной для телевизионной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марта 2013 года № 20.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аппаратуры приемной для телевизионной связи (коды 8528 72 200 1 и 8528 72 400 0 ТН ВЭД ТС) в размере 16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