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4abf" w14:textId="d934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Совета Евразийской экономической комиссии от 23 ноября 2012 г. № 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 июля 2013 года № 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23 ноября 2012 г. № 92 «О внесении изменения в перечень товаров и ставок, в отношении которых Республикой Беларусь и Республикой Казахстан применяются ставки ввозных таможенных пошлин, отличные от ставок Единого таможенного тарифа Таможенного союза, утвержденный Решением Совета Евразийской экономической комиссии от 16 июля 2012 г. № 55» слова «и распространяется на правоотношения, возникшие с 21 октября 2012 г»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10 календарных дней с даты его официального опубликования и распространяется на правоотношения, возникшие с 21 октября 2012 г.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1"/>
        <w:gridCol w:w="4172"/>
        <w:gridCol w:w="4030"/>
      </w:tblGrid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27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27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270" w:hRule="atLeast"/>
        </w:trPr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Румас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Келимбетов</w:t>
            </w:r>
          </w:p>
        </w:tc>
        <w:tc>
          <w:tcPr>
            <w:tcW w:w="4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