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9a135" w14:textId="699a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ввозных таможенных пошлин Единого таможенного тарифа Таможенного союза в отношении отдельных видов бытового холодильного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2013 года № 57.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едином таможенно-тарифном регулировании от 25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функционировании Таможенного союза в рамках многосторонней торговой системы от 19 мая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18 ноября 2011 г. № 1,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ввозных таможенных пошлин </w:t>
      </w:r>
      <w:r>
        <w:rPr>
          <w:rFonts w:ascii="Times New Roman"/>
          <w:b w:val="false"/>
          <w:i w:val="false"/>
          <w:color w:val="000000"/>
          <w:sz w:val="28"/>
        </w:rPr>
        <w:t>Единого таможенного тарифа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(приложение к Решению Совета Евразийской экономической комиссии от 16 июля 2012 г. № 54) в отношении отдельных видов бытового холодильного оборудования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приложению.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2013 г. № 57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СТАВКИ</w:t>
      </w:r>
      <w:r>
        <w:br/>
      </w:r>
      <w:r>
        <w:rPr>
          <w:rFonts w:ascii="Times New Roman"/>
          <w:b/>
          <w:i w:val="false"/>
          <w:color w:val="000000"/>
        </w:rPr>
        <w:t>ввозных таможенных пошлин</w:t>
      </w:r>
      <w:r>
        <w:br/>
      </w:r>
      <w:r>
        <w:rPr>
          <w:rFonts w:ascii="Times New Roman"/>
          <w:b/>
          <w:i w:val="false"/>
          <w:color w:val="000000"/>
        </w:rPr>
        <w:t>Единого таможенного тарифа Таможенного союза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8418 10 200 1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холодильники-морозильники бытовые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18,3, но не менее 0,16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8418 21 510 0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стола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17,3, но не менее 0,16 евро за 1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8418 21 590 0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встраиваемого типа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8418 21 990 0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 –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250 л, но не более 340 л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