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9d19f" w14:textId="799d1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ходе реализации сторонами Соглашения о государственных (муниципальных) закупках в части перехода на электронные государственные закупки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9 октября 2013 года № 86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Принять к сведению информацию Республики Казахстан по вопросу осуществления признания электронных цифровых подписей, используемых в государственных закупках посредством доверенной третьей стороны и несоответствия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 Соглашению о государственных (муниципальных) закупках.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Принять к сведению информацию российской стороны о внесении изменений, приводящих Федеральный закон, указанный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Решения, в соответствие с Соглашением о государственных (муниципальных) закупках.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по истечении 10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 Члены Совета Евразийской экономической комиссии: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44"/>
        <w:gridCol w:w="4689"/>
        <w:gridCol w:w="466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Совета Евразийской экономической комиссии:</w:t>
            </w:r>
          </w:p>
        </w:tc>
      </w:tr>
      <w:tr>
        <w:trPr>
          <w:trHeight w:val="30" w:hRule="atLeast"/>
        </w:trPr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645" w:hRule="atLeast"/>
        </w:trPr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Румас</w:t>
            </w: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