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14d78" w14:textId="dd14d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начале переговоров с Китайской Народной Республикой о заключении соглашения об обмене информацией о товарах и транспортных средствах международной перевозки, перемещаемых через таможенные границы Таможенного союза и Китайской Народной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Высшего Евразийского экономического совета от 29 мая 2014 года № 66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Высший Евразийский экономический совет на уровне глав государств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Евразийской экономической комиссии с участием Сторон начать переговоры с Китайской Народной Республикой о заключении соглашения об обмене информацией о товарах и транспортных средствах международной перевозки, перемещаемых через таможенные границы Таможенного союза и Китайской Народной Республики.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3"/>
        <w:gridCol w:w="4333"/>
        <w:gridCol w:w="433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Высшего Евразийского экономического совета:</w:t>
            </w:r>
          </w:p>
        </w:tc>
      </w:tr>
      <w:tr>
        <w:trPr>
          <w:trHeight w:val="30" w:hRule="atLeast"/>
        </w:trPr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