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d7c7" w14:textId="1edd7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учреждении медали "За вклад в создание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29 мая 2014 года № 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Председателя Совета Евразийской экономической комиссии Шувалова И.И.,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Учредить медаль «За вклад в создание Евразийского экономического союза».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Евразийской экономической комиссии совместно с Правительством Республики Беларусь, Правительством Республики Казахстан и Правительством Российской Федерации разработать: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медали «За вклад в создание Евразийского экономического союза»;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описание медали</w:t>
      </w:r>
      <w:r>
        <w:rPr>
          <w:rFonts w:ascii="Times New Roman"/>
          <w:b w:val="false"/>
          <w:i w:val="false"/>
          <w:color w:val="000000"/>
          <w:sz w:val="28"/>
        </w:rPr>
        <w:t xml:space="preserve"> «За вклад в создание Евразийского экономического союза»;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эскиз медали</w:t>
      </w:r>
      <w:r>
        <w:rPr>
          <w:rFonts w:ascii="Times New Roman"/>
          <w:b w:val="false"/>
          <w:i w:val="false"/>
          <w:color w:val="000000"/>
          <w:sz w:val="28"/>
        </w:rPr>
        <w:t xml:space="preserve"> «За вклад в создание Евразийского экономического союза»;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эскиз удостоверения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медали «За вклад в создание Евразийского экономического союза»;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порядок вручения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медали «За вклад в создание Евразийского экономического союза».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Евразийской экономической комиссии проработать вопросы финансирования изготовления медалей «За вклад в создание Евразийского экономического союза» и бланков удостоверений к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Совету Евразийской экономической комиссии доложить о ходе исполнения настоящего Решения на очередном заседании Высшего Евразийского экономического совета.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3"/>
        <w:gridCol w:w="4333"/>
        <w:gridCol w:w="43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