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65ea" w14:textId="7e26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октября 2014 года № 87. Утратило силу решением Высшего Евразийского экономического совета от 8 мая 2015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Высшего Евразийского экономического совета от 08.05.2015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00"/>
        <w:gridCol w:w="4240"/>
        <w:gridCol w:w="422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2014 г. № 87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исключаемые из Перечня чувствительных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товаров, в отношении которых решение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изменении ставки ввозной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пошлины принимается Советом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экономической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9533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83"/>
        <w:gridCol w:w="9617"/>
      </w:tblGrid>
      <w:tr>
        <w:trPr>
          <w:trHeight w:val="30" w:hRule="atLeast"/>
        </w:trPr>
        <w:tc>
          <w:tcPr>
            <w:tcW w:w="3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2710 12 410 0</w:t>
            </w:r>
          </w:p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– с октановым числом менее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3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2710 19 420 0</w:t>
            </w:r>
          </w:p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не более 0,05 мас.%</w:t>
            </w:r>
          </w:p>
        </w:tc>
      </w:tr>
      <w:tr>
        <w:trPr>
          <w:trHeight w:val="30" w:hRule="atLeast"/>
        </w:trPr>
        <w:tc>
          <w:tcPr>
            <w:tcW w:w="3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3917 33 000 0</w:t>
            </w:r>
          </w:p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не армированные или не комбинированные с другими материалами, с фитингами</w:t>
            </w:r>
          </w:p>
        </w:tc>
      </w:tr>
      <w:tr>
        <w:trPr>
          <w:trHeight w:val="30" w:hRule="atLeast"/>
        </w:trPr>
        <w:tc>
          <w:tcPr>
            <w:tcW w:w="3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3917 40 000 0</w:t>
            </w:r>
          </w:p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фитинги</w:t>
            </w:r>
          </w:p>
        </w:tc>
      </w:tr>
      <w:tr>
        <w:trPr>
          <w:trHeight w:val="30" w:hRule="atLeast"/>
        </w:trPr>
        <w:tc>
          <w:tcPr>
            <w:tcW w:w="3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8407 10 000 0</w:t>
            </w:r>
          </w:p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авиационные</w:t>
            </w:r>
          </w:p>
        </w:tc>
      </w:tr>
      <w:tr>
        <w:trPr>
          <w:trHeight w:val="30" w:hRule="atLeast"/>
        </w:trPr>
        <w:tc>
          <w:tcPr>
            <w:tcW w:w="3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8428 10 200 0</w:t>
            </w:r>
          </w:p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электрическим управлением</w:t>
            </w:r>
          </w:p>
        </w:tc>
      </w:tr>
      <w:tr>
        <w:trPr>
          <w:trHeight w:val="30" w:hRule="atLeast"/>
        </w:trPr>
        <w:tc>
          <w:tcPr>
            <w:tcW w:w="3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8455 30 310 0</w:t>
            </w:r>
          </w:p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горячей прокатки; опорные валки для горячей и холодной прокатки</w:t>
            </w:r>
          </w:p>
        </w:tc>
      </w:tr>
      <w:tr>
        <w:trPr>
          <w:trHeight w:val="30" w:hRule="atLeast"/>
        </w:trPr>
        <w:tc>
          <w:tcPr>
            <w:tcW w:w="3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8455 30 390 0</w:t>
            </w:r>
          </w:p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холодной прокатки</w:t>
            </w:r>
          </w:p>
        </w:tc>
      </w:tr>
      <w:tr>
        <w:trPr>
          <w:trHeight w:val="30" w:hRule="atLeast"/>
        </w:trPr>
        <w:tc>
          <w:tcPr>
            <w:tcW w:w="3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8605 00 000 8</w:t>
            </w:r>
          </w:p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3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8702 10 119 1</w:t>
            </w:r>
          </w:p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габаритной длиной не менее 11,5 м, имеющие не менее 41 посадочного места, включая водителя, объем багажного 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предназначенные для перевозки только сидящих пассажиров и их багажа</w:t>
            </w:r>
          </w:p>
        </w:tc>
      </w:tr>
      <w:tr>
        <w:trPr>
          <w:trHeight w:val="30" w:hRule="atLeast"/>
        </w:trPr>
        <w:tc>
          <w:tcPr>
            <w:tcW w:w="3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8703 90 109 0</w:t>
            </w:r>
          </w:p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2014 г. № 87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включаемые в Перечень чувствительных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товаров, в отношении которых решение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изменении ставки ввозной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пошлины принимается Советом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экономической комиссии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9533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2"/>
        <w:gridCol w:w="9658"/>
      </w:tblGrid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с октановым числом менее 95 (по исследовательскому методу):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бензин автомобильный: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2710 12 411 0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– с октановым числом менее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2710 12 412 0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– – – с октановым числом 80 или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менее 92 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2710 12 413 0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– с октановым числом 92 или более 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2710 12 419 0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не более 0,05 мас.%: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дизельное топливо: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2710 19 421 0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летнее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2710 19 422 0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зимнее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2710 19 423 0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арктическое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2710 19 424 0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межсезонное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2710 19 425 0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прочее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2710 19 426 0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судовое топливо с температурой вспышки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закрытом тигле не ниже 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2710 19 429 0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амино-альдегидные смолы прочие: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3909 30 000 1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полиметиленфенилизоцианат (полимерный МДИ)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3909 30 000 9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не армированные или не комбинированные с другими материалами, с фитингами: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3917 33 000 1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установленными фитингами,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3917 33 000 9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фитинги: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3917 40 000 1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3917 40 000 9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авиационные: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8407 10 000 1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8407 10 000 9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электрическим управлением: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лифты (включая подъемники мачтовые):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8428 10 200 1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лифты, обеспечивающие скорость движения кабины более 2 м/с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8428 10 200 2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8428 10 200 9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подъемники скиповые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горячей прокатки; опорные валки для горячей и холодной прокатки: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8455 30 310 1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нетто-массой более 180 000 кг или содержащие не менее 4,7 мас.% хрома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8455 30 310 9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холодной прокатки: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8455 30 390 1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содержащие не менее 4,7 мас.% хрома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8455 30 390 9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прочие:*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8462 10 100 3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штамповки металлических листов эластичными средами с использованием одноблочной оснастки (штампа или матрицы) и эластомерной подушки,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8462 10 100 8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 **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8462 21 100 3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вытягивания (растягивания) металлического листа и оборачивания (гибки) листа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8462 21 100 9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 ***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8462 21 800 2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вытягивания (растягивания) металлического профиля или листа и оборачивания (гибки)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8462 21 800 8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прочие:****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8605 00 000 4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не имеющие межвагонных переходных тамбуров и предназначенные для движения с максимальной эксплуатационной скоростью не менее 140 км/ч, но не более 200 км/ч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8605 00 000 7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экологического класса 4 или выше, габаритной длиной не менее 11,5 м, имеющие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посадочного места, включая водителя, объем багажного 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предназначенные для перевозки только сидящих пассажиров и их багажа:*****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8702 10 119 2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экологического класса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 мощностью двигателя более 308 кВт, габаритной длиной более 13 м, имеющие более 55 посадочных мест, включая водителя, объем багажного отсека более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8702 10 119 3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прочие экологического класса 4 или выше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8703 90 109 1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автомобили, содержащие в качестве ходовых исключительно электродвигатели (один или несколько)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8703 90 109 9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9003 90 000 1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пластмасс</w:t>
            </w:r>
          </w:p>
        </w:tc>
      </w:tr>
      <w:tr>
        <w:trPr>
          <w:trHeight w:val="30" w:hRule="atLeast"/>
        </w:trPr>
        <w:tc>
          <w:tcPr>
            <w:tcW w:w="3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9003 90 000 9</w:t>
            </w:r>
          </w:p>
        </w:tc>
        <w:tc>
          <w:tcPr>
            <w:tcW w:w="9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Бескодовая подсубпозиция после подсубпозиции 8462 10 100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Бескодовая подсубпозиция после подсубпозиции 8462 21 100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Бескодовая подсубпозиция после подсубпозиции 8462 21 800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Бескодовая подсубпозиция после подсубпозиции 8605 00 000 3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Бескодовая подсубпозиция после подсубпозиции 8702 10 119 ТН ВЭД ТС.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