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ca653" w14:textId="66ca6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председательстве в органах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23 декабря 2014 года № 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Договора о Евразийском экономическом союзе, подписанного 29 мая 2014 г.,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Республику Беларусь государством, председательствующим в 2015 году в Высшем Евразийском экономическом совете, Евразийском межправительственном совете и Совете Евразийской экономической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вступления в силу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4"/>
        <w:gridCol w:w="4789"/>
        <w:gridCol w:w="40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