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7c56" w14:textId="ee7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Казахстан Ахметова Даниала Кенжетаевича.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