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9c37" w14:textId="9489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медали "За вклад в создание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23 декабря 2014 года № 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медали «За вклад в создание Евразийского экономического союза».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00"/>
        <w:gridCol w:w="4240"/>
        <w:gridCol w:w="422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 г № 107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медали «За вклад в создание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союза»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2014 г. № 69, определяет статус медали «За вклад в создание Евразийского экономического союза», изготовленной по эскизу согласно приложению № 1 и в соответствии с описанием согласно приложению № 2 (далее – медаль), и порядок вручения медали.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Медаль является единовременной высшей формой поощрения граждан государств – членов Евразийского экономического союза (далее соответственно – государства-члены, Союз), а также граждан иных государств, внесших значительный вклад в создание и развитие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Медаль имеет 3 степени: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«За вклад в создание Евразийского экономического союза» I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«За вклад в создание Евразийского экономического союза» II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«За вклад в создание Евразийского экономического союза» III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Высшей степенью медали является I степень.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о награждении медалью принимается Высшим Евразийским экономическим советом (далее – Высший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 лиц, награжденных медалью, осуществляется Евразийской экономической комиссией (далее – Комиссия) в порядке, определяемом Председателем Коллегии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Дубликат медали взамен утерянной не выдается.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Награждаемому лицу выдается удостоверение к медали, изготовленное по эскизу согласно приложению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утраты удостоверения к медали по ходатайству руководителя структурного подразделения Комиссии либо руководителя уполномоченного органа государства-члена, осуществляющего взаимодействие с Комиссией, Комиссией может быть выдана заверенная копия решения о награждении.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Порядок представления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к награждению медалью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Медалью I степени награждаются члены Совета Комиссии, Председатель Коллегии Комиссии, члены Коллегии Комиссии, иные лица, внесшие значительный вклад в создание и развитие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Медалью II и III степени награждаются граждане государств-членов, а также граждане третьих государств, внесшие значительный вклад в создание и развитие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награждения является ходатайство членов Совета Комиссии и Председателя Коллегии Комиссии о награждении медалью I, II или III степени с приложением наградного листа, форма которого утверждается приказом Председателя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Совет Комиссии рассматривает ходатайство, указанное в пункте 11 настоящего Положения, и принимает решение о целесообразности награждения медалью I, II или III степени либо о нецелесообразности такого 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рассмотрения ходатайства, указанного в пункте 11 настоящего Положения, в Высший совет за подписью Председателя Совета Комиссии направляется представление о награждении медалью I, II или III степени (с указанием списка награждаемых лиц и с приложением наградных листов).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Порядок вручения медали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Медаль I степени вручается членами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Медаль II и III степени по поручению Высшего совета и от его имени может вручаться: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членами Совета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Председателем Коллегии Комиссии и членами Коллегии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руководителем уполномоченного органа, указанного в пункте 8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Медаль и удостоверение к ней вручаются награжденным лицам в торжественной обстановке не позднее 3 месяцев с даты вступления в силу решения Высшего совета о награждении.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медали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 вклад в создание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союза»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760"/>
      </w:tblGrid>
      <w:tr>
        <w:trPr>
          <w:trHeight w:val="30" w:hRule="atLeast"/>
        </w:trPr>
        <w:tc>
          <w:tcPr>
            <w:tcW w:w="13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ЭСКИЗ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медали «За вклад в создание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Евразийского экономического союза»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Эскиз медали «За вклад в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экономического союза» I степени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194300" cy="4953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0" cy="495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Эскиз медали «За вклад в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экономического союза» II степени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168900" cy="4991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0" cy="499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Эскиз медали «За вклад в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экономического союза» III степени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45100" cy="5029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0" cy="502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медали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 вклад в создание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союза»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760"/>
      </w:tblGrid>
      <w:tr>
        <w:trPr>
          <w:trHeight w:val="30" w:hRule="atLeast"/>
        </w:trPr>
        <w:tc>
          <w:tcPr>
            <w:tcW w:w="13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ЭСКИЗ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удостоверения к медали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«За вклад в создание Евразийского экономического союза»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Эскиз удостоверения к медали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 вклад в создание Евразийского экономического союза»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степени (масштаб 2:1)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760"/>
              <w:gridCol w:w="6760"/>
            </w:tblGrid>
            <w:tr>
              <w:trPr>
                <w:trHeight w:val="30" w:hRule="atLeast"/>
              </w:trPr>
              <w:tc>
                <w:tcPr>
                  <w:tcW w:w="6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Обложка удостоверения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721100" cy="25019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21100" cy="250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Разворот удостоверения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924300" cy="2806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24300" cy="280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II. Эскиз удостоверения к медали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«За вклад в создание Евразийского экономического союза»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 степени (масштаб 2:1)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Обложка удостоверения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721100" cy="25019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21100" cy="250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Разворот удостоверения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924300" cy="2806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24300" cy="280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III. Эскиз удостоверения к медали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«За вклад в создание Евразийского экономического союза»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III степени (масштаб 2:1)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Обложка удостоверения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721100" cy="25019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21100" cy="250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Разворот удостоверения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924300" cy="2806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24300" cy="280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