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7bb9" w14:textId="8b5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2014 года № 1. Утратило силу решением Коллегии Евразийской экономической комиссии от 1 сетября 2014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01.09.2014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На основании предложений Республики Беларусь и Республики Казахстан внести в состав Консультативного комитета по естественным монополиям,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июня 2012 г. № 97,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Беларусь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6809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Борисович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экономического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прогнозирования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Республики Беларусь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Булычев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Тимофеевич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отдела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концерна «Белнефтехим»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управления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газификации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Республики Беларусь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Валерьевич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концерна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«Белнефтехим»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Трепенок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Сергеевич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ценовой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0"/>
        <w:gridCol w:w="6950"/>
      </w:tblGrid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Аюхан Толеутаевич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директор 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г. Москве;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Баталова А.Б. и Якупбаеву Ю.К.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