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6a4c" w14:textId="6766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промышленности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6 марта 2014 года № 31. Утратило силу решением Коллегии Евразийской экономической комиссии от 14 июля 2015 года № 78.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Коллегии Евразийской экономической комиссии от 14.07.2015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 основании предложений Республики Казахстан и Российской Федерации включить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промышленности, утвержденный Решением Коллегии Евразийской экономической комиссии от 19 июля 2012 г. № 112, следующих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от Республики Казахстан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37"/>
        <w:gridCol w:w="485"/>
        <w:gridCol w:w="7178"/>
      </w:tblGrid>
      <w:tr>
        <w:trPr>
          <w:trHeight w:val="30" w:hRule="atLeast"/>
        </w:trPr>
        <w:tc>
          <w:tcPr>
            <w:tcW w:w="6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Мырзагалиева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 Ерболатовна</w:t>
            </w:r>
          </w:p>
        </w:tc>
        <w:tc>
          <w:tcPr>
            <w:tcW w:w="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7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отраслей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от Российской Федерации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37"/>
        <w:gridCol w:w="485"/>
        <w:gridCol w:w="7178"/>
      </w:tblGrid>
      <w:tr>
        <w:trPr>
          <w:trHeight w:val="330" w:hRule="atLeast"/>
        </w:trPr>
        <w:tc>
          <w:tcPr>
            <w:tcW w:w="6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Колдаев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Васильевич</w:t>
            </w:r>
          </w:p>
        </w:tc>
        <w:tc>
          <w:tcPr>
            <w:tcW w:w="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7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внешнеторговой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промышленности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Российской Федерации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календарных дней с даты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