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5459" w14:textId="4b45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марта 2014 года № 43. Утратило силу решением Коллегии Евразийской экономической комиссии от 19 декабря 2017 года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19.12.2017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агропромышленному комплексу, утвержденный Решением Коллегии Евразийской экономической комиссии от 19 июля 2012 г. № 113,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92"/>
        <w:gridCol w:w="2397"/>
        <w:gridCol w:w="8211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Свентицкий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Иванович</w:t>
            </w:r>
          </w:p>
        </w:tc>
        <w:tc>
          <w:tcPr>
            <w:tcW w:w="2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Белорусского государственного концерна пищевой промышленности "Белгоспищепром"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Гулмира Султанбаевна</w:t>
            </w:r>
          </w:p>
        </w:tc>
        <w:tc>
          <w:tcPr>
            <w:tcW w:w="2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Баранова А.Е. и Умирьяева М.Т.;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указать новые должности следующих членов Консультативного комитета: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3"/>
        <w:gridCol w:w="1973"/>
        <w:gridCol w:w="8934"/>
      </w:tblGrid>
      <w:tr>
        <w:trPr>
          <w:trHeight w:val="30" w:hRule="atLeast"/>
        </w:trPr>
        <w:tc>
          <w:tcPr>
            <w:tcW w:w="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Михайлович</w:t>
            </w:r>
          </w:p>
        </w:tc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агропромышленного и лесного комплексов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Васильевич</w:t>
            </w:r>
          </w:p>
        </w:tc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Российской Федерации – руководитель Федерального агентства по рыболовству.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Председателя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Валовая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