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fb60" w14:textId="0d9f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58. Утратил силу распоряжением Коллегии Евразийской экономической комиссии от 29 августа 2017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интеллектуальной собственности, утвержденный Решением Коллегии Евразийской экономической комиссии от 12 ноября 2013 г. № 257,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Консультативного комитета следующих лиц: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7"/>
        <w:gridCol w:w="2137"/>
        <w:gridCol w:w="802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 Альберт Гайнанович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8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Ассоциации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 фирменных наименований и товарных знаков "БелБренд";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9"/>
        <w:gridCol w:w="2059"/>
        <w:gridCol w:w="818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Доскенов Талгат Казкенович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социальной сферы, член Президиума Национальной палаты предпринимателей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2"/>
        <w:gridCol w:w="1812"/>
        <w:gridCol w:w="867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Поповичев Алексей Валентинович</w:t>
            </w:r>
          </w:p>
        </w:tc>
        <w:tc>
          <w:tcPr>
            <w:tcW w:w="1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"Содружество производителей фирменных торговых марок "РусБренд".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