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845d" w14:textId="7db8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 декабря 2013 г. №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мая 2014 года № 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 декабря 2013 г. № 283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Консультативном комитете по взаимодействию контролирующих органов на таможенной границе Таможенного союза, утвержденного указанным Решением, после слова «подразделений» дополнить словами «и по 2 представителя белорусско-казахстанско-российского бизнес-сообщества от каждого государства-члена»;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пункт 3 раздела II 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органов исполнительной власти государств – членов Таможенного союза и Единого экономического пространства, уполномоченные представители которых включаются в состав Консультативного комитета по взаимодействию контролирующих органов на таможенной границе Таможенного союза, утвержденного указанным Решением,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Агентство Республики Казахстан по защите прав потребителей.».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