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5350c" w14:textId="8a535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Таможенного союза в отношении отдельных видов лесоматериалов из древесины некоторых тропических пород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13 мая 2014 года № 64.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едином таможенно-тарифном регулировании от 25 января 2008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ставку ввозной таможенной пошлины Единого таможенного тарифа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в отношении отдельных видов лесоматериалов из древесины некоторых тропических пород, классифицируемых кодом 4408 39 850 9 ТН ВЭД ТС, в размере 0 процентов от таможенной стоимости с даты вступления в силу настоящего Решения по 31 мая 2016 г. включительно.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 Единый таможенный тариф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следующие изменения: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позицию с кодом 4408 39 850 9 ТН ВЭД ТС в графе четвертой дополнить ссылкой на примечание "</w:t>
      </w:r>
      <w:r>
        <w:rPr>
          <w:rFonts w:ascii="Times New Roman"/>
          <w:b w:val="false"/>
          <w:i w:val="false"/>
          <w:color w:val="000000"/>
          <w:vertAlign w:val="superscript"/>
        </w:rPr>
        <w:t>41С</w:t>
      </w:r>
      <w:r>
        <w:rPr>
          <w:rFonts w:ascii="Times New Roman"/>
          <w:b w:val="false"/>
          <w:i w:val="false"/>
          <w:color w:val="000000"/>
          <w:sz w:val="28"/>
        </w:rPr>
        <w:t>)";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примечания к Единому таможенному тарифу Таможенного союза дополнить примечанием 41С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41С</w:t>
      </w:r>
      <w:r>
        <w:rPr>
          <w:rFonts w:ascii="Times New Roman"/>
          <w:b w:val="false"/>
          <w:i w:val="false"/>
          <w:color w:val="000000"/>
          <w:sz w:val="28"/>
        </w:rPr>
        <w:t>) Ставка ввозной таможенной пошлины в размере 0 (ноль) % от таможенной стоимости применяется с даты вступления в силу Решения Коллегии Евразийской экономической комиссии от 13 мая 2014 г. № 64  по 31.05.2016 включительно.".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Члену Коллегии (Министру) по торговле Евразийской экономической комиссии Слепневу А.А. обеспечить проведение мониторинга ввоза товара, указанного в пункте 1 настоящего Решения, на единую таможенную территорию Таможенного союза и при необходимости внести для рассмотрения на заседании Коллегии Евразийской экономической комиссии вопрос о продлении срока действия ставки ввозной таможенной пошлины, указанной в пункте 1 настоящего Решения.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30 календарных дней с даты его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