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0cf8" w14:textId="7fc0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июня 2014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797 «О принятии технического регламента Таможенного союза «О безопасности продукции, предназначенной для детей и подростков»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2014 г. № 90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Комиссии Таможенного союза </w:t>
      </w:r>
      <w:r>
        <w:br/>
      </w:r>
      <w:r>
        <w:rPr>
          <w:rFonts w:ascii="Times New Roman"/>
          <w:b/>
          <w:i w:val="false"/>
          <w:color w:val="000000"/>
        </w:rPr>
        <w:t>
от 23 сентября 2011 г. № 797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продукции, предназначенной для детей и подростков» (ТР ТС 007/2011),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«Изделия для ухода за детьми санитарно-гигиенические, галантерейные из пластмасс» после позиции первой дополнить позицией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827"/>
        <w:gridCol w:w="3765"/>
      </w:tblGrid>
      <w:tr>
        <w:trPr>
          <w:trHeight w:val="13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50962-2008 «Посуда и изделия хозяйственного назначения из пластмасс. Общие технические условия»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3.6.1, 3.8, таблица 1 пункты 1, 2, 3, 7, 11, 26»;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«Посуда, столовые приборы» дополнить позицией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827"/>
        <w:gridCol w:w="3765"/>
      </w:tblGrid>
      <w:tr>
        <w:trPr>
          <w:trHeight w:val="13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7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50962-2008 «Посуда и изделия хозяйственного назначения из пластмасс. Общие технические условия»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3.6.1, 3.8, таблица 1 пункты 1, 2, 3, 7, 11, 26»;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«Изделия трикотажные» изложить в следующей редакции: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2"/>
        <w:gridCol w:w="33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«Изделия трикотажные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3897-87 «Изделия трикотажные. Маркировка, упаковка, транспортирование и хранение»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в целом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5007-87 «Изделия трикотажные перчаточные.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2; пункт 2.1.4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5274-90 «Шарфы трикотажные.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1; пункт 1.2.6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8541-94 «Изделия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чулочно-носочные, выработанные на круглочулочных автоматах.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4.2.1, 4.2.7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31405-2009 «Изделия трикотажные бельевые для женщин и девочек.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4.3.4, 4.3.5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31406-2009 «Изделия трикотажные купальные. Общие технические условия»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4.3.2, 4.3.3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31407-2009 «Изделия трикотажные бельевые для детей новорожденных и ясельного возраста.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4.2.3 (в части воздухопроницаемости),4.3.3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31408-2009 «Изделия трикотажные бельевые для мужчин и мальчиков.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4.3.3, 4.3.4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31409-2009 «Изделия трикотажные верхние для женщин и девочек.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4.3.3 (в части воздухопроницаемости),4.3.5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31410-2009 «Изделия трикотажные верхние для мужчин и мальчиков.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4; пункты 4.3.4, 4.3.5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воздухопроницаемости)</w:t>
            </w:r>
          </w:p>
        </w:tc>
      </w:tr>
      <w:tr>
        <w:trPr>
          <w:trHeight w:val="30" w:hRule="atLeast"/>
        </w:trPr>
        <w:tc>
          <w:tcPr>
            <w:tcW w:w="8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1301-2002 «Колготки и легинсы, вырабатываемые на круглочулочных автоматах. Общие технические условия»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6; пункт 6.3»;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разделе «Одежда и изделия из текстильных материалов и кожи»: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седьмую заменить позициями следующего содержания: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473"/>
        <w:gridCol w:w="45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53915-2010 «Изделия для новорожденных и детей ясельной группы. Общие технические условия»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3.1, 4.2.6. 4.2.7, 4.3.3, 4.3.4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50713-2008 «Изделия для новорожденных и детей ясельной группы. Общие технические условия»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4; пункты 4.1.11, 4.1.12, 4.1.14, 4.1.15»;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позиции девятнадцатой дополнить позициями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413"/>
        <w:gridCol w:w="46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53916-2010 «Уборы головные. Общие технические условия»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3; пункт 3.1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ГОСТ Р 53916-2011 «Уборы головные. Общие технические условия»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3; пункт 3.1»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«О безопасности продукции, предназначенной для детей и подростков» (ТР ТС 007/2011) и осуществления оценки (подтверждения) соответствия продукции,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тексту Перечня: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«ИСО 8288-1986 «Качество воды. Определение содержания кобальта, никеля, меди, цинка, кадмия и свинца. Спектрометрический метод атомной абсорбции в пламени»;» заменить словами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«СТ РК ИСО 8288-2005 «Качество воды. Определение содержания кобальта, никеля, меди, цинка, кадмия и свинца. Пламенные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атомно-абсорбционные спектрометрические методы»;»;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«ПНД Ф 14.2.22-95 «Методика выполнения измерений массовой концентрации ионов железа, кадмия, свинца, цинка и хрома в пробах природных и сточных вод методом пламенной атомно-абсорбционной спектрометрии»;»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«МУ 4395-87» заменить словами «МУ 4398-87»;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«РД 52.24.492-95 «Методика выполнения измерений массовой концентрации формальдегида в водах фотометрическим методом с ацетилацетоном»;» заменить словами «РД 52.24.492-2006 «Массовая концентрация формальдегида в водах. Методика выполнения измерений фотометрическим методом с ацетилацетоном»;»;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«РД 52.04.186-85» заменить словами «РД 52.04.186-89»;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подсубпозиции «- спирт метиловый» позиции 3, в подсубпозициях «- бутилацетат», «- метилацетат», «- спирт бутиловый, спирт изобутиловый», «- спирт метиловый» позиции 7, в подсубпозициях «- бутилацетат», «- спирт бутиловый, спирт изобутиловый», «- спирт метиловый» позиции 15, в подсубпозициях «- бутилацетат», «- спирт метиловый», «- спирт пропиловый» позиции 18, в субпозиции «- спирт метиловый» позиции 21, в подсубпозициях «- спирт метиловый», «- спирт пропиловый» позиции 26, в подсубпозиции «- спирт метиловый» позиции 32, в подсубпозициях «- бутилацетат», «- метилацетат», «- спирт метиловый», «- спирт пропиловый», «- спирт бутиловый, спирт изобутиловый» позиции 50 в графе третьей слова «МУ 4149-86 «Методические указания по осуществлению государственного надзора за производством и применением полимерных материалов класса полиолефинов, предназначенных для контакта с пищевыми продуктами»;»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позиции 3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«ИСО 11969-1996 «Качество воды. Определение содержания мышьяка (гидратный метод)»;» слова «ГОСТ 4152-89 «Вода питьевая. Метод определения массовой концентрации мышьяка»;»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«Сб. «Методические указания по определению вредных веществ в объектах окружающей среды» Вып.1 Мн. 1993г.;» слова «ПНД Ф 14.1:2:4.120-96 «Количественный химический анализ вод. Методика выполнения измерений массовых концентраций формальдегида в пробах природной, питьевой и сточной воды на анализаторе «Флюорат-02»;»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позицию 5 в графе третьей дополнить словами «п.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позиции 7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«п.5.15 ГОСТ Р 50962-96 «Посуда и изделия хозяйственного назначения из пластмасс. Общие технические условия»;» дополнить словами «п. 5.15 СТ РК ГОСТ Р 50962-2008 «Посуда и изделия хозяйственного назначения из пластмасс. Общие технические условия»;»;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«п.5.6 ГОСТ Р 50962-96 «Посуда и изделия хозяйственного назначения из пластмасс. Общие технические условия»;»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«п. 5.6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«п.5.7 ГОСТ Р 50962-96 «Посуда и изделия хозяйственного назначения из пластмасс. Общие технические условия» дополнить словами «п. 5.7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Р 51210-98 «Вода питьевая. Метод определения содержания бора»;» дополнить словами «СТ РК ГОСТ Р 51210-2003 «Вода питьевая. Метод определения содержания бора»;»;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подсубпозиции «- диэтилфталат, диметилфталат;» слова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«МУ 4077-86 «Методические указания по санитарно-гигиеническому исследованию резин и изделий из них, предназначенных для контакта с пищевыми продуктами»;»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22648-77 «Пластмассы. Методы определения гигиенических показателей»;»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подсубпозиции «- дихлорбензол;» слово «спектрометрии» заменить словом «хромато-масс-спектрометрии»;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б-метилстирол;» перед словами «МУ 4628-88 «Методические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продуктах»;»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позицию 8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«п.5.5 ГОСТ Р 50962-96 «Посуда и изделия хозяйственного назначения из пластмасс. Общие технические условия» дополнить словами «п. 5.5 «СТ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«п.5.27 ГОСТ Р 50962-96 «Посуда и изделия хозяйственного назначения из пластмасс. Общие технические условия» дополнить словами «п. 5.27 «СТ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«п.5.2 ГОСТ Р 50962-96 «Посуда и изделия хозяйственного назначения из пластмасс. Общие технические условия» дополнить словами «п. 5.2 «СТ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«п.5.26 ГОСТ Р 50962-96 «Посуда и изделия хозяйственного назначения из пластмасс. Общие технические условия» дополнить словами «п. 5.26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позиции 11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Р 51210-98 «Вода питьевая. Метод определения содержания бора»;» дополнить словами «СТ РК ГОСТ Р 51210-2003 «Вода питьевая. Метод определения содержания бора»;»;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«ГОСТ 25185-93 (ИСО 6486/1-81) «Посуда керамическая в контакте с пищей. Выделение свинца и кадмия. Метод испытаний»;»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«СТБ ГОСТ Р 51212-2001 «Вода питьевая. Методы определения содержания общей ртути беспламенной атомно-абсорбционной спектрометрией»;»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«ИСО 16590 «Качество воды. Определение содержания ртути.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Методы, включающие обогащение амальгамированием»;»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«ГОСТ 26927-86 «Сырье и продукты пищевые. Метод определения ртути»;»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позиции 13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Р 51210-98 «Вода питьевая. Метод определения содержания бора»;» дополнить словами «СТ РК ГОСТ Р 51210-2003 «Вода питьевая. Метод определения содержания бора»;»;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«СТБ ИСО 11885-2011 «Качество воды. Определение 33 элементов методом атомно-эмиссионной спектрометрии с индуктивно-связанной плазмой»;» слова «ГОСТ 24295-80 «Посуда хозяйственная стальная эмалированная. Методы анализа вытяжек»;»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18165-89 «Вода питьевая. Метод определения массовой концентрации алюминия»;» слова «ГОСТ 4152-89 «Вода питьевая. Метод определения массовой концентрации мышьяка»;»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«СТБ ГОСТ Р 51212-2001 «Вода питьевая. Методы определения содержания общей ртути беспламенной атомно-абсорбционной спектрометрией»;»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«ИСО 16590 «Качество воды. Определение содержания ртути. Методы, включающие обогащение амальгамированием»;»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«ГОСТ 26927-86 «Сырье и продукты пищевые. Метод определения ртути»;»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4386-89 «Вода питьевая. Методы определения массовой концентрации фторидов»;» дополнить словами «ГОСТ 22648-77 «Пластмассы. Методы определения гигиенических показателей»;»;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позиции 15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субпозицию «Отбор проб»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«п. 5.1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18321-73 «Статистический контроль качества. Методы случайного отбора выборок штучной продукции»;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позицию 16 в графе третьей после слов «п.5.1 ГОСТ Р 50962-96 «Посуда и изделия хозяйственного назначения из пластмасс. Общие технические условия» дополнить словами «п. 5.1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позицию 17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«пп.5.11, 5.28 ГОСТ Р 50962-96 «Посуда и изделия хозяйственного назначения из пластмасс. Общие технические условия» дополнить словами «пп. 5.11, 5.28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«п.5.2 ГОСТ Р 50962-96 «Посуда и изделия хозяйственного назначения из пластмасс. Общие технические условия» дополнить словами «п. 5.2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«п.5.5 ГОСТ Р 50962-96 «Посуда и изделия хозяйственного назначения из пластмасс. Общие технические условия» дополнить словами «п. 5.5 СТ РК ГОСТ Р 50962-2008 «Посуда и изделия хозяйственного назначения из пластмасс.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позиции 18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акрилонитрил;» после слов «ГОСТ 22648-77 «Пластмассы. Методы определения гигиенических показателей»;» дополнить словами «ГОСТ 30713-2000 «Волокно полиакрилонитрильное. Определение концентрации миграции нитрила акриловой кислоты в воздух. Метод газовой хроматографии»;»;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подсубпозиции «- б-метилстирол;»: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словами «МУК 4.1.618-96 «Методические указания по хромато-масс-спектрометрическому определению летучих органических веществ в атмосферном воздухе;»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«воздухе;» заменить словом «воздухе»;»;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подсубпозицию «- стойкость красителя к протиранию» дополнить словами «п. 5.6 СТ РК ГОСТ Р 50962-2008 «Посуда и изделия хозяйственного назначения из пластмасс. Общие технические условия»;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позиции 21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акрилонитрил;» перед словами «ГОСТ 22648-77 «Пластмассы. Методы определения гигиенических показателей»;»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б-метилстирол;» перед словами «МУ 4628-88 «Методические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продуктах»;»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позиции 25 в графе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субпозиции «Требования микробиологической и биологической безопасности»: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словами «ГОСТ 10444.15-94 «Продукты пищевые. Методы определения количества мизофильных, аэробных и факультативно-анаэробных микроорганизмов»;»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«ГОСТ ISO 7218-2011 «Микробиология пищевых продуктов и кормов для животных. Общие требования и рекомендации по микробиологическим исследованиям»;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ГОСТ 31708-2012 (ISO 7251:2005) «Микробиология пищевых продуктов и кормов. Метод обнаружения и определения количества презумптивных бактерий Escherichia coli. Метод наиболее вероятного числа»;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ISO 4831:2006 «Микробиология пищевых продуктов и кормов. Горизонтальный метод обнаружения и подсчета колиформных бактерий»;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ISO 4832:2006 «Микробиология пищевых продуктов и кормов. Горизонтальный метод подсчета колиформ. Метод подсчета колоний»;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ISO 4833-1-2013 «Микробиология пищевой цепи. Горизонтальный метод подсчета микроорганизмов. Часть 1. Подсчет колоний при температуре 30оС методом розлива по чашкам»;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ISO 4833-2-2013 «Микробиология пищевой цепи. Горизонтальный метод подсчета микроорганизмов. Часть 1. Подсчет колоний при температуре 30оС методом поверхностного посева по чашкам»;»;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«мизофильных,» заменить словом «мезофильных,»;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«Санитарные нормы, правила и гигиенические нормативы «Гигиенические требования безопасности парфюмерно-косметической продукции, ее производства и реализации». Утв. постановлением МЗ РБ № 130 от 13.08.2008г.»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субпозиции «Сенсибилизирующее 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«Инструкция 1.1.11-12-35-2004 «Требования к постановке экспериментальных исследований для первичной токсикологической оценки и гигиенической регламентации веществ»;»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«СанПиН 1.2.681-97 «Гигиенические требования к производству и безопасности парфюмерно-косметической продукции»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подсубпозицию «- акрилонитрил;» позиции 26 в графе третьей перед словами «ГОСТ 22648-77 «Пластмассы. Методы определения гигиенических показателей»;»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позицию 29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567"/>
        <w:gridCol w:w="2825"/>
        <w:gridCol w:w="8240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1833-2001 «Материалы текстильные. Методы количественного химического анализа двухкомпонентных смесей волокон»;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1833-1-2011 «Материалы текстильные. Количественный химический анализ. Часть 1. Общие принципы испытаний»;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1833-2-2011 «Материалы текстильные. Количественный химический анализ. Часть 2. Трехкомпонентные смеси волокон»;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1833-3-2011 «Материалы текстильные. Количественный химический анализ. Часть 3. Смеси ацетатного и некоторых других волокон (метод с использованием ацетона)»;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1833-5-2011 «Материалы текстильные. Количественный химический анализ. Часть 5. Смеси вискозного, медно-аммиачного или высокомодульного и хлопковых волокон (метод с использованием цинката натрия)»;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1833-7-2011 «Материалы текстильные. Количественный химический анализ. Часть 7. Смеси полиамидных и некоторых других волокон (метод с использованием муравьиной кислоты)»;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1833-8-2011 «Материалы текстильные. Количественный химический анализ. Часть 8. Смеси ацетатного и триацетатного волокон (метод с использованием ацетона)»;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1833-10-2011 «Материалы текстильные. Количественный химический анализ. Часть 10. Смеси триацетатного или полилактидного и некоторых других волокон (метод с использованием дихлорметана)»;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1833-11-2011 «Материалы текстильные. Количественный химический анализ. Часть 11. Смеси целлюлозного и полиэфирного волокон (метод с использованием серной кислоты)»;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1833-12-2011 «Материалы текстильные. Количественный химический анализ. Часть 12. Смеси акрилового, модифицированных акриловых, эластановых, поливинилхлоридных волокон и некоторых других волокон (метод с использованием диметилформамида)»;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1833-13-2011 «Материалы текстильные. Количественный химический анализ. Часть 13. Смеси некоторых поливинилхлоридных волокон и некоторых других волокон (метод с использованием сероуглерода/ацетона)»;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1833-14-2011 «Материалы текстильные. Количественный химический анализ. Часть 14. Смеси ацетатного и некоторых поливинилхлоридных волокон (метод с использованием уксусной кислоты)»;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1833-17-2011 «Материалы текстильные. Количественный химический анализ. Часть 17. Смеси поливинилхлоридных волокон (гомополимеров винилхлорида) и некоторых других волокон (метод с использованием серной кислоты)»;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1833-18-2011 «Материалы текстильные. Количественный химический анализ. Часть 18. Смеси натурального шелкового волокна и шерстяного волокна или волокна из волос животных (метод с использованием серной кислоты)»;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1833-19-2011 «Материалы текстильные. Количественный химический анализ. Часть 19. Смеси целлюлозных волокон и асбестового волокна (метод нагревания)»;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1833-21-2011 «Материалы текстильные. Количественный химический анализ. Часть 21. Смеси поливинилхлоридных волокон, модифицированных акриловых, эластановых, ацетатных, триацетатных и некоторых других волокон (метод с использованием циклогексанона)»;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5088-2001 «Материалы текстильные. Методы количественного анализа трехкомпонентных смесей волокон»;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5089-2001 «Материалы текстильные. Подготовка проб для химических испытаний»;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1833-20-2012 «Материалы текстильные. Количественный химический анализ. Часть 20. Смеси эластановых и некоторых других волокон (метод с использованием диметилацетамида)»;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1833-16-2007 «Материалы текстильные. Количественный химический анализ. Часть 16. Смеси полипропиленовых волокон и некоторых других волокон (метод с использованием ксилола)»;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4659-79 «Ткани и пряжа чистошерстяные и полушерстяные. Методы химических испытаний»;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25617-83 «Ткани и изделия льняные, полульняные, хлопчатобумажные и смешанные. Методы химических испытаний»;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30387-95/ГОСТ Р 50721-94 «Полотна и изделия трикотажные. Методы определения вида и массовой доли сырья»;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ГОСТ Р 50721-97 «Полотна и изделия трикотажные. Методы определения вида и массовой доли сырья»;</w:t>
            </w:r>
          </w:p>
        </w:tc>
      </w:tr>
    </w:tbl>
    <w:bookmarkStart w:name="z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абзацы третий и четвертый позиции 30 в графе третьей дополнить словами «(за исключением пункта 3.2 «Альтернативные атмосферные условия»)»;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позицию 31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421"/>
        <w:gridCol w:w="6799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химико-биологической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гигроскопичность;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3816-81 (ИСО 811-81) «Полотна текстильные. Методы определения гигроскопических и водоотталкивающих свойств»;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3.1 ГОСТ 30383-95 «Изделия трикотажные детские бельевые. Нормы физико-гигиенических показателей»;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3.1 ГОСТ 31422-2010 «Изделия трикотажные детские верхние. Нормы физико-гигиенических показателей»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воздухопроницаемость;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9237-2002 «Материалы текстильные. Метод определения воздухопроницаемости»;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12088-77 «Материалы текстильные и изделия из них. Метод определения воздухопроницаемости»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устойчивость окраски;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9733.0-83 «Материалы текстильные. Общие требования к методам испытаний устойчивости окрасок к физико-химическим воздействиям»;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9733.4-83 «Материалы текстильные. Метод испытания устойчивости окраски к стиркам»;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9733.5-83 «Материалы текстильные. Метод испытаний устойчивости окраски к дистиллированной воде»;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9733.6-83 «Материалы текстильные. Методы испытаний устойчивости окраски к «поту»;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9733.9-83 «Материалы текстильные. Метод испытания устойчивости окраски к морской воде»;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9733.27-83 «Материалы текстильные. Метод испытания устойчивости окраски к трению»;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2351-88 «Изделия и полотна трикотажные.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7780-78 «Ткани и штучные изделия льняные и полульняные.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11151-77 «Ткани чистошерстяные и полушерстяные.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13527-78 «Изделия штучные тканые и ткани набивные чистошерстяные и полушерстяные.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7779-75 «Ткани и изделия штучные шелковые и полушелковые.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23433-79 «Ткани и штучные изделия из химических волокон.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7913-76 «Ткани и штучные изделия хлопчатобумажные и смешанные.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23627-89 «Изделия текстильно-галантерейные тканые, плетеные, витые и вязаные, метражные и штучные. Нормы устойчивости окраски и методы ее определения»;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105-А01-2002 «Материалы текстильные. Определение устойчивости окраски. Часть А01. Общие требования к проведению испытаний»;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Р ИСО 105-А01-99 «Материалы текстильные. Определение устойчивости окраски. Часть А01.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проведению испытаний»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105-А02-2002 «Материалы текстильные. Определение устойчивости окраски. Часть А02. Серая шкала для оценки изменения окраски»;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105-А02-99 «Материалы текстильные. Определение устойчивости окраски. Часть А02. Серая шкала для оценки изменения окраски»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105-А03-2002 «Материалы текстильные. Определение устойчивости окраски. Часть А03. Серая шкала для оценки степени закрашивания»;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105-А03-99 «Материалы текстильные. Определение устойчивости окраски. Часть А03. Серая шкала для оценки степени закрашивания»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105-А04-2002 «Материалы текстильные. Определение устойчивости окраски. Часть А04. Метод инструментальной оценки степени закрашивания смежных тканей»;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105-А04-99 «Материалы текстильные. Определение устойчивости окраски. Часть А04. Метод инструментальной оценки степени закрашивания смежных тканей»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105-А05-99 «Материалы текстильные. Определение устойчивости окраски. Часть А05. Метод инструментальной оценки изменения окраски для определения баллов по серой шкале»;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105-Е02-2002 «Материалы текстильные. Определение устойчивости окраски. Часть Е02. Метод определения устойчивости окраски к действию морской воды»;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105-Е02-99 «Материалы текстильные. Определение устойчивости окраски. Часть Е02. Метод определения устойчивости окраски к действию морской воды»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ИСО 105-Е04-2010 «Материалы текстильные. Определение устойчивости окраски. Часть Е04. Метод определения устойчивости окраски к поту»;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ИСО 105-Е04-2010 «Текстиль. Испытания на устойчивость окраски. Часть Е04. Устойчивость окраски к поту»;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105-F-2002 «Материалы текстильные. Определение устойчивости окраски. Часть F. Ткани стандартные смежные. Технические требования»;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105-F-99 «Материалы текстильные. Определение устойчивости окраски. Часть F. Ткани стандартные смежные. Технические требования»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105-F10-2002 «Материалы текстильные. Определение устойчивости окраски. Часть F10. Ткани смежные многокомпонентные. Технические требования»;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105-F10-99 «Материалы текстильные. Определение устойчивости окраски. Часть F10. Ткани смежные многокомпонентные. Технические требования»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105-J01-2002 «Материалы текстильные. Определение устойчивости окраски. Часть J01. Общие требования к инструментальному методу измерения цвета поверхности»;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105-J01-99 «Материалы текстильные. Определение устойчивости окраски. Часть J01. Общие требования к инструментальному методу измерения цвета поверхности» (действует до 01.01.2015);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105-С10-2009 «Материалы текстильные. Определение устойчивости окраски. Часть С10. Метод определения устойчивости окраски к действию стирки с мылом или с мылом и содой»;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СТБ ISO 105-Х12-2009 «Материалы текстильные. Определение устойчивости окраски. Часть Х12.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определения устойчивости окраски к трению»;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53015-2008 «Шкурки меховые и овчины выделанные крашенные. Метод определения устойчивости окраски к трению»;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водопоглощение;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3816-81 (ИСО 811-81) «Полотна текстильные. Методы определения гигроскопических и водоотталкивающих свойств»;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3.10 ГОСТ 11027-80 «Ткани и штучные изделия хлопчатобумажные махровые и вафельные. Общие технические условия»;</w:t>
            </w:r>
          </w:p>
        </w:tc>
      </w:tr>
    </w:tbl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позиции 32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подсубпозицию «- кобальт, медь, никель, мышьяк, хром, свинец, ртуть;» после слов «СТБ ГОСТ Р 51212-2001 «Вода питьевая. Методы определения содержания общей ртути беспламенной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атомно-абсорбционной спектрометрией»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«ГОСТ Р 51212-98 «Вода питьевая. Методы определения содержания общей ртути беспламенной атомно-абсорбционной спектрометрии»;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ГОСТ Р 51212-2003 «Вода питьевая. Метод определения содержания общей ртути беспламенной атомно-абсорбционной спектрометрии»;»;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подсубпозиции «- содержание свободного формальдегида;» текст в части, касающейся ГОСТ Р ИСО 17226-1-2008, СТБ ISO 17226-1-2010, ГОСТ Р ИСО 17226-2-2008, СТ РК ИСО 17226-1-2009 и СТ РК ИСО 17226-1-2009,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«ГОСТ ISO 17226-1-2011 «Кожа. Определение содержания формальдегида. Часть 1. Метод жидкостной хроматографии»;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17226-2-2011 «Кожа. Определение содержания формальдегида. Часть 2. Фотометрический метод определения»;»;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акрилонитрил;» после слов «ГОСТ 22648-77 «Пластмассы. Методы определения гигиенических показателей»;» дополнить словами «ГОСТ 30713-2000 «Волокно полиакрилонитрильное. Определение концентрации миграции нитрила акриловой кислоты в воздух. Метод газовой хроматографии»;»;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позиции 34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субпозиции «- массовая доля свободного формальдегида;» текст в части, касающейся ГОСТ Р ИСО 17226-1-2008, СТБ ИСО 17226-1-2010 и ГОСТ Р ИСО 17226-2-2008, заменить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«ГОСТ ISO 17226-1-2011 «Кожа. Определение содержания формальдегида. Часть 1. Метод жидкостной хроматографии»;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ISO 17226-2-2011 «Кожа. Определение содержания формальдегида. Часть 2. Фотометрический метод определения»;»;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субпозиции «- массовая доля водовымываемого хрома (VI)» слова «ГОСТ Р ИСО 17075-2008 «Кожа. Метод определения содержания хрома (VI)» заменить словами «ГОСТ ISO 17075-2011 «Кожа. Метод определения содержания хрома (VI)»;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позиции 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второй слово «подноски» заменить словом «подноска»;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9135-2004 «Обувь. Метод определения общей и остаточной деформации подноска и задника» дополнить словами «СТ РК ИСО 20864-2011 «Обувь. Метод испытаний жестких задников и подносков. Механические характеристики»;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«Ботинки» заменить словом «Ботики»;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позицию 45 после субпозиции «- устойчивость на горизонтальной и наклонной (под углом 10о) плоскостях;» дополнить текстом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618"/>
        <w:gridCol w:w="6785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формоустойчивость спинки коляски;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5.6 ГОСТ 19245-93 «Коляски детские. Общие технические условия»;</w:t>
            </w:r>
          </w:p>
        </w:tc>
      </w:tr>
    </w:tbl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позиции 50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алюминий, цинк, титан, олово, мышьяк, кадмий, хром, свинец, ртуть, селен, сурьма, барий, бор» после слов «ГОСТ Р 51210-98 «Вода питьевая. Метод определения содержания бора»;» дополнить словами «ГОСТ Р 51212-98 «Вода питьевая. Методы определения содержания общей ртути бесплазменной атомно-абсорбционной спектрометрией»;»;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акрилонитрил;» после слов «ГОСТ 22648-77 «Пластмассы. Методы определения гигиенических показателей»;» дополнить словами «ГОСТ 30713-2000 «Волокно полиакрилонитрильное. Определение концентрации миграции нитрила акриловой кислоты в воздух. Метод газовой хроматографии»;»;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подсубпозицию «- б-метилстирол;» перед словами «МУ 4628-88 «Методические указания по газохроматографическому определению остаточных мономеров и неполимеризующихся примесей, выделяющихся из полистирольных пластиков в воде, модельных средах и пищевых продуктах»;» дополнить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субпозиции «- этилбензол;» слова «ГОСТ 15820-82 «Полистирол и сополимеры стирола. Газохроматографический метод ГОСТ 15820-82 «Сополимеры и полистеролы стирола. Газохроматографический метод определения остаточных мономеров и неполимеризующихся примесей» заменить словами «ГОСТ 15820-82 «Полистирол и сополимеры стирола. Газохроматографический метод определения остаточных мономеров и неполимеризующихся примесей»;».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