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4699" w14:textId="07b4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шин и покрышек восстановленных и отдельных видов обуви в соответствии с обязательствами Российской Федерации в рамках ВТО и об одобрении проекта решения Совета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июля 2014 года № 103.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ввозных таможенных пошлин Единого таможенного тарифа Таможенного союза (приложение к Решению Совета Евразийской экономической комиссии от 16 июля 2012 г. № 54) в отношении отдельных видов шин и покрышек восстановленных и отдельных видов обуви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 1 сентября 2014 г..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"Об установлении ставок ввозных таможенных пошлин Единого таможенного тарифа Таможенного союза в отношении отдельных видов товаров в соответствии с обязательствами Российской Федерации в рамках ВТО" (прилагается) и внести его для рассмотрения на очередном заседании Совета Евразийской экономической комиссии.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Коллегии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Евразийской экономической комиссии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2014 г. № 103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 таможенной стоимости либо в евро, либо 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4012 11 000 0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легковых автомобилей (включая грузопассажирские автомобили-фургоны и спортивные автомобили)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но не менее 2,02 евро за 1 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6401 10 000 0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обувь с защитным металлическим подноском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плюс 0,55 евро за 1 пару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6401 92 100 0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верхом из резины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плюс 0,73 евро за 1 пару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6401 92 900 0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верхом из пластмассы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плюс 0,73 евро за 1 пару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6401 99 000 0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плюс 0,73 евро за 1 пару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6402 12 100 0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лыжные ботинки и беговая лыжная обувь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плюс 0,46 евро за 1 пару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6402 19 000 0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плюс 0,46 евро за 1 пару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6402 20 000 0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обувь с верхом из ремешков или полосок, прикрепленных к подошве заклепками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плюс 0,52 евро за 1 пару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6402 91 100 0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защитным металлическим подноском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плюс 0,52 евро за 1 пару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6402 91 900 0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плюс 0,52 евро за 1 пару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6402 99 050 0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защитным металлическим подноском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плюс 0,52 евро за 1 пару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6402 99 100 0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верхом из резины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плюс 0,46 евро за 1 пару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6402 99 310 0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подошвой и каблуком высотой более 3 см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плюс 0,52 евро за 1 пару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6402 99 390 0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плюс 0,52 евро за 1 пару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6402 99 500 0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комнатные туфли и прочая домашняя обувь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плюс 0,52 евро за 1 пару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6402 99 910 0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менее 24 см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плюс 0,52 евро за 1 пару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6402 99 930 0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обувь, которая не может быть идентифицирована как мужская или женская обувь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плюс 0,52 евро за 1 пару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6402 99 960 0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– мужская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плюс 0,52 евро за 1 пару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6402 99 980 0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– женская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плюс 0,49 евро за 1 пару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" "       20 г.              №                     г.</w:t>
      </w:r>
      <w:r>
        <w:br/>
      </w:r>
      <w:r>
        <w:rPr>
          <w:rFonts w:ascii="Times New Roman"/>
          <w:b/>
          <w:i w:val="false"/>
          <w:color w:val="000000"/>
        </w:rPr>
        <w:t>Об установлении ставок 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 в отношении</w:t>
      </w:r>
      <w:r>
        <w:br/>
      </w:r>
      <w:r>
        <w:rPr>
          <w:rFonts w:ascii="Times New Roman"/>
          <w:b/>
          <w:i w:val="false"/>
          <w:color w:val="000000"/>
        </w:rPr>
        <w:t>отдельных видов товаров в соответствии с обязательствами</w:t>
      </w:r>
      <w:r>
        <w:br/>
      </w:r>
      <w:r>
        <w:rPr>
          <w:rFonts w:ascii="Times New Roman"/>
          <w:b/>
          <w:i w:val="false"/>
          <w:color w:val="000000"/>
        </w:rPr>
        <w:t>Российской Федерации в рамках ВТО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(приложение к Решению Совета Евразийской экономической комиссии от 16 июля 2012 г. № 54) в отношении отдельных видов товаров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сентября 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\s18От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\s18От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   20 г.    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 таможенной стоимости либо в евро, либо 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0303 68 100 0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путассу северная (Micromesistius poutassou)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но не менее 0,015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3921 13 100 0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гибкие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7,7, но не менее 0,23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3921 13 900 0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7,7, но не менее 0,32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6117 80 800 9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17,5, но не менее 1,44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8418 10 200 1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холодильники-морозильники бытовые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16,7, но не менее 0,13 евро за 1 л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8418 21 510 0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виде стола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14,7, но не менее 0,13 евро за 1 л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8418 21 910 0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не более 250 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14,7, но не менее 0,36 евро за 1 л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8418 29 000 0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но не менее 0,165 евро за 1 л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8418 30 200 1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морозильники бытовые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но не менее 0,09 евро за 1 л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8418 30 800 1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морозильники бытовые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но не менее 0,08 евро за 1 л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8418 40 200 1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морозильники бытовые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но не менее 0,165 евро за 1 л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8418 40 800 1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морозильники бытовые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но не менее 0,16 евро за 1 л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8528 72 200 1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жидкокристаллическим или плазменным экраном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8701 20 901 5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момента выпуска которых прошло более 5 лет, но не более 7 лет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12,5, но не менее 0,2 евро за 1 смі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8702 10 192 4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 прошло более 5 лет, но не более 7 лет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11,7, но не менее 1,8 евро за 1 смі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8704 21 390 4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лет, но не более 7 лет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но не менее 0,19 евро за 1 смі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8704 23 990 5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 прошло более 5 лет, но не более 7 лет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11,7, но не менее 1,2 евро за 1 смі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8704 31 390 4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лет, но не более 7 лет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но не менее 0,1 евро за 1 смі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8704 31 990 4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лет, но не более 7 лет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но не менее 0,2 евро за 1 смі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8705 90 300 5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бывшие в эксплуатации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12,5, но не менее 0,34 евро за 1 смі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9401 69 000 0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но не менее 0,38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но не менее 0,45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но не менее 0,49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9401 90 800 9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но не менее 0,44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9403 20 200 9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но не менее 0,22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9403 89 000 0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но не менее 0,7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9619 00 510 9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но не менее 0,64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9619 00 590 1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детские пеленки и подгузники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но не менее 1,3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9619 00 590 9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но не менее 0,64 евро за 1 кг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