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5572" w14:textId="cf25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Таможенного союза в отношении отдельных видов частей оборудования из литой стали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августа 2014 года № 129.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ставку ввозной таможенной пошлины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частей оборудования из литой стали, не имеющих электрических соединений, изоляторов, контактов, катушек или других электрических деталей, классифицируемых кодом 8487 90 510 0 ТН ВЭД ТС, в размере 5 процентов от таможенной стоимости.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